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BFF42" w14:textId="5F0CF0B9" w:rsidR="008358C0" w:rsidRPr="00F04D4D" w:rsidRDefault="00454AEF" w:rsidP="00F40374">
      <w:pPr>
        <w:spacing w:after="0"/>
        <w:jc w:val="center"/>
        <w:rPr>
          <w:rFonts w:ascii="Century Gothic" w:hAnsi="Century Gothic" w:cs="Arial"/>
          <w:b/>
          <w:color w:val="000000" w:themeColor="text1"/>
        </w:rPr>
      </w:pPr>
      <w:proofErr w:type="spellStart"/>
      <w:r w:rsidRPr="00F04D4D">
        <w:rPr>
          <w:rFonts w:ascii="Century Gothic" w:hAnsi="Century Gothic" w:cs="Arial"/>
          <w:b/>
          <w:color w:val="000000" w:themeColor="text1"/>
        </w:rPr>
        <w:t>Formularz</w:t>
      </w:r>
      <w:proofErr w:type="spellEnd"/>
      <w:r w:rsidRPr="00F04D4D">
        <w:rPr>
          <w:rFonts w:ascii="Century Gothic" w:hAnsi="Century Gothic" w:cs="Arial"/>
          <w:b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</w:rPr>
        <w:t>zgłoszeniowy</w:t>
      </w:r>
      <w:proofErr w:type="spellEnd"/>
      <w:r w:rsidRPr="00F04D4D">
        <w:rPr>
          <w:rFonts w:ascii="Century Gothic" w:hAnsi="Century Gothic" w:cs="Arial"/>
          <w:b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</w:rPr>
        <w:t>uczestnika</w:t>
      </w:r>
      <w:proofErr w:type="spellEnd"/>
      <w:r w:rsidRPr="00F04D4D">
        <w:rPr>
          <w:rFonts w:ascii="Century Gothic" w:hAnsi="Century Gothic" w:cs="Arial"/>
          <w:b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</w:rPr>
        <w:t>projektu</w:t>
      </w:r>
      <w:proofErr w:type="spellEnd"/>
    </w:p>
    <w:p w14:paraId="2ECC86BB" w14:textId="756E0361" w:rsidR="008358C0" w:rsidRPr="00F04D4D" w:rsidRDefault="008358C0" w:rsidP="008358C0">
      <w:pPr>
        <w:spacing w:after="0"/>
        <w:jc w:val="center"/>
        <w:rPr>
          <w:rFonts w:ascii="Century Gothic" w:hAnsi="Century Gothic" w:cs="Arial"/>
          <w:b/>
          <w:color w:val="000000" w:themeColor="text1"/>
        </w:rPr>
      </w:pPr>
      <w:proofErr w:type="spellStart"/>
      <w:r w:rsidRPr="00F04D4D">
        <w:rPr>
          <w:rFonts w:ascii="Century Gothic" w:hAnsi="Century Gothic" w:cs="Arial"/>
          <w:b/>
          <w:color w:val="000000" w:themeColor="text1"/>
        </w:rPr>
        <w:t>Jabłonowski</w:t>
      </w:r>
      <w:proofErr w:type="spellEnd"/>
      <w:r w:rsidRPr="00F04D4D">
        <w:rPr>
          <w:rFonts w:ascii="Century Gothic" w:hAnsi="Century Gothic" w:cs="Arial"/>
          <w:b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</w:rPr>
        <w:t>Klub</w:t>
      </w:r>
      <w:proofErr w:type="spellEnd"/>
      <w:r w:rsidRPr="00F04D4D">
        <w:rPr>
          <w:rFonts w:ascii="Century Gothic" w:hAnsi="Century Gothic" w:cs="Arial"/>
          <w:b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</w:rPr>
        <w:t>Młodzieżowy</w:t>
      </w:r>
      <w:proofErr w:type="spellEnd"/>
      <w:r w:rsidRPr="00F04D4D">
        <w:rPr>
          <w:rFonts w:ascii="Century Gothic" w:hAnsi="Century Gothic" w:cs="Arial"/>
          <w:b/>
          <w:color w:val="000000" w:themeColor="text1"/>
        </w:rPr>
        <w:t xml:space="preserve"> “SIGMA”</w:t>
      </w:r>
    </w:p>
    <w:p w14:paraId="0E7BCE4A" w14:textId="18849B6C" w:rsidR="00F40374" w:rsidRPr="00F04D4D" w:rsidRDefault="00F40374" w:rsidP="008358C0">
      <w:pPr>
        <w:spacing w:after="0"/>
        <w:jc w:val="center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b/>
          <w:noProof/>
          <w:color w:val="000000" w:themeColor="text1"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BD1B90" wp14:editId="60785DC7">
                <wp:simplePos x="0" y="0"/>
                <wp:positionH relativeFrom="column">
                  <wp:posOffset>-390525</wp:posOffset>
                </wp:positionH>
                <wp:positionV relativeFrom="paragraph">
                  <wp:posOffset>91440</wp:posOffset>
                </wp:positionV>
                <wp:extent cx="6267450" cy="14763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76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FAA07" id="Prostokąt 2" o:spid="_x0000_s1026" style="position:absolute;margin-left:-30.75pt;margin-top:7.2pt;width:493.5pt;height:11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" fillcolor="white [3201]" strokecolor="black [3200]" strokeweight="2pt"/>
            </w:pict>
          </mc:Fallback>
        </mc:AlternateContent>
      </w:r>
    </w:p>
    <w:p w14:paraId="7759823B" w14:textId="2623EB8D" w:rsidR="008358C0" w:rsidRPr="00F04D4D" w:rsidRDefault="00F40374" w:rsidP="00F40374">
      <w:pPr>
        <w:spacing w:after="0"/>
        <w:jc w:val="center"/>
        <w:rPr>
          <w:rFonts w:ascii="Century Gothic" w:hAnsi="Century Gothic" w:cs="Arial"/>
          <w:b/>
          <w:color w:val="000000" w:themeColor="text1"/>
          <w:u w:val="single"/>
        </w:rPr>
      </w:pPr>
      <w:proofErr w:type="spellStart"/>
      <w:r w:rsidRPr="00F04D4D">
        <w:rPr>
          <w:rFonts w:ascii="Century Gothic" w:hAnsi="Century Gothic" w:cs="Arial"/>
          <w:b/>
          <w:color w:val="000000" w:themeColor="text1"/>
          <w:u w:val="single"/>
        </w:rPr>
        <w:t>Wypełnia</w:t>
      </w:r>
      <w:proofErr w:type="spellEnd"/>
      <w:r w:rsidRPr="00F04D4D">
        <w:rPr>
          <w:rFonts w:ascii="Century Gothic" w:hAnsi="Century Gothic" w:cs="Arial"/>
          <w:b/>
          <w:color w:val="000000" w:themeColor="text1"/>
          <w:u w:val="single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  <w:u w:val="single"/>
        </w:rPr>
        <w:t>pracownik</w:t>
      </w:r>
      <w:proofErr w:type="spellEnd"/>
      <w:r w:rsidRPr="00F04D4D">
        <w:rPr>
          <w:rFonts w:ascii="Century Gothic" w:hAnsi="Century Gothic" w:cs="Arial"/>
          <w:b/>
          <w:color w:val="000000" w:themeColor="text1"/>
          <w:u w:val="single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  <w:u w:val="single"/>
        </w:rPr>
        <w:t>Urzędu</w:t>
      </w:r>
      <w:proofErr w:type="spellEnd"/>
      <w:r w:rsidRPr="00F04D4D">
        <w:rPr>
          <w:rFonts w:ascii="Century Gothic" w:hAnsi="Century Gothic" w:cs="Arial"/>
          <w:b/>
          <w:color w:val="000000" w:themeColor="text1"/>
          <w:u w:val="single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  <w:u w:val="single"/>
        </w:rPr>
        <w:t>Miasta</w:t>
      </w:r>
      <w:proofErr w:type="spellEnd"/>
      <w:r w:rsidRPr="00F04D4D">
        <w:rPr>
          <w:rFonts w:ascii="Century Gothic" w:hAnsi="Century Gothic" w:cs="Arial"/>
          <w:b/>
          <w:color w:val="000000" w:themeColor="text1"/>
          <w:u w:val="single"/>
        </w:rPr>
        <w:t xml:space="preserve"> I </w:t>
      </w:r>
      <w:proofErr w:type="spellStart"/>
      <w:r w:rsidRPr="00F04D4D">
        <w:rPr>
          <w:rFonts w:ascii="Century Gothic" w:hAnsi="Century Gothic" w:cs="Arial"/>
          <w:b/>
          <w:color w:val="000000" w:themeColor="text1"/>
          <w:u w:val="single"/>
        </w:rPr>
        <w:t>Gminy</w:t>
      </w:r>
      <w:proofErr w:type="spellEnd"/>
      <w:r w:rsidRPr="00F04D4D">
        <w:rPr>
          <w:rFonts w:ascii="Century Gothic" w:hAnsi="Century Gothic" w:cs="Arial"/>
          <w:b/>
          <w:color w:val="000000" w:themeColor="text1"/>
          <w:u w:val="single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  <w:u w:val="single"/>
        </w:rPr>
        <w:t>Jabłonowo</w:t>
      </w:r>
      <w:proofErr w:type="spellEnd"/>
      <w:r w:rsidRPr="00F04D4D">
        <w:rPr>
          <w:rFonts w:ascii="Century Gothic" w:hAnsi="Century Gothic" w:cs="Arial"/>
          <w:b/>
          <w:color w:val="000000" w:themeColor="text1"/>
          <w:u w:val="single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  <w:u w:val="single"/>
        </w:rPr>
        <w:t>Pomorskie</w:t>
      </w:r>
      <w:proofErr w:type="spellEnd"/>
    </w:p>
    <w:p w14:paraId="09E57958" w14:textId="77777777" w:rsidR="00F40374" w:rsidRPr="00F04D4D" w:rsidRDefault="00F40374" w:rsidP="008358C0">
      <w:pPr>
        <w:spacing w:after="0"/>
        <w:rPr>
          <w:rFonts w:ascii="Century Gothic" w:hAnsi="Century Gothic" w:cs="Arial"/>
          <w:color w:val="000000" w:themeColor="text1"/>
        </w:rPr>
      </w:pPr>
    </w:p>
    <w:p w14:paraId="3FE60A85" w14:textId="77777777" w:rsidR="008358C0" w:rsidRPr="00F04D4D" w:rsidRDefault="008358C0" w:rsidP="008358C0">
      <w:pPr>
        <w:spacing w:after="0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Imię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nazwisko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osoby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przyjmującej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zgłoszenie</w:t>
      </w:r>
      <w:proofErr w:type="spellEnd"/>
      <w:r w:rsidRPr="00F04D4D">
        <w:rPr>
          <w:rFonts w:ascii="Century Gothic" w:hAnsi="Century Gothic" w:cs="Arial"/>
          <w:color w:val="000000" w:themeColor="text1"/>
        </w:rPr>
        <w:t>: .....................................................</w:t>
      </w:r>
    </w:p>
    <w:p w14:paraId="47F9713E" w14:textId="77777777" w:rsidR="008358C0" w:rsidRPr="00F04D4D" w:rsidRDefault="008358C0" w:rsidP="008358C0">
      <w:pPr>
        <w:spacing w:after="0"/>
        <w:rPr>
          <w:rFonts w:ascii="Century Gothic" w:hAnsi="Century Gothic" w:cs="Arial"/>
          <w:color w:val="000000" w:themeColor="text1"/>
        </w:rPr>
      </w:pPr>
    </w:p>
    <w:p w14:paraId="760DC903" w14:textId="77777777" w:rsidR="00F40374" w:rsidRPr="00F04D4D" w:rsidRDefault="00F40374" w:rsidP="008358C0">
      <w:pPr>
        <w:spacing w:after="0"/>
        <w:rPr>
          <w:rFonts w:ascii="Century Gothic" w:hAnsi="Century Gothic" w:cs="Arial"/>
          <w:color w:val="000000" w:themeColor="text1"/>
        </w:rPr>
      </w:pPr>
    </w:p>
    <w:p w14:paraId="477A28AC" w14:textId="77777777" w:rsidR="005359CC" w:rsidRPr="00F04D4D" w:rsidRDefault="008358C0" w:rsidP="008358C0">
      <w:pPr>
        <w:spacing w:after="0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color w:val="000000" w:themeColor="text1"/>
        </w:rPr>
        <w:t xml:space="preserve">Data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godzina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przyjęcia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formularza</w:t>
      </w:r>
      <w:proofErr w:type="spellEnd"/>
      <w:r w:rsidRPr="00F04D4D">
        <w:rPr>
          <w:rFonts w:ascii="Century Gothic" w:hAnsi="Century Gothic" w:cs="Arial"/>
          <w:color w:val="000000" w:themeColor="text1"/>
        </w:rPr>
        <w:t>: .......................................................................</w:t>
      </w:r>
    </w:p>
    <w:p w14:paraId="75E890F4" w14:textId="77777777" w:rsidR="00F40374" w:rsidRPr="00F04D4D" w:rsidRDefault="00F40374" w:rsidP="005B3C29">
      <w:pPr>
        <w:spacing w:after="0" w:line="360" w:lineRule="auto"/>
        <w:rPr>
          <w:rFonts w:ascii="Century Gothic" w:eastAsiaTheme="majorEastAsia" w:hAnsi="Century Gothic" w:cs="Arial"/>
          <w:b/>
          <w:color w:val="000000" w:themeColor="text1"/>
          <w:spacing w:val="5"/>
          <w:kern w:val="28"/>
        </w:rPr>
      </w:pPr>
    </w:p>
    <w:p w14:paraId="3B400481" w14:textId="77777777" w:rsidR="00F40374" w:rsidRPr="00F04D4D" w:rsidRDefault="00F40374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</w:p>
    <w:p w14:paraId="3F3382E5" w14:textId="234EC10D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Imię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nazwisko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uczestnika:....................................................................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..............</w:t>
      </w:r>
      <w:r w:rsidR="00F04D4D">
        <w:rPr>
          <w:rFonts w:ascii="Century Gothic" w:hAnsi="Century Gothic" w:cs="Arial"/>
          <w:color w:val="000000" w:themeColor="text1"/>
        </w:rPr>
        <w:t>..</w:t>
      </w:r>
      <w:r w:rsidR="005B3C29" w:rsidRPr="00F04D4D">
        <w:rPr>
          <w:rFonts w:ascii="Century Gothic" w:hAnsi="Century Gothic" w:cs="Arial"/>
          <w:color w:val="000000" w:themeColor="text1"/>
        </w:rPr>
        <w:t>....</w:t>
      </w:r>
    </w:p>
    <w:p w14:paraId="36316FD2" w14:textId="77777777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color w:val="000000" w:themeColor="text1"/>
        </w:rPr>
        <w:t xml:space="preserve">Data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urodzenia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(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dd</w:t>
      </w:r>
      <w:proofErr w:type="spellEnd"/>
      <w:r w:rsidRPr="00F04D4D">
        <w:rPr>
          <w:rFonts w:ascii="Century Gothic" w:hAnsi="Century Gothic" w:cs="Arial"/>
          <w:color w:val="000000" w:themeColor="text1"/>
        </w:rPr>
        <w:t>-mm-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rrrr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): </w:t>
      </w:r>
      <w:r w:rsidR="005B3C29" w:rsidRPr="00F04D4D">
        <w:rPr>
          <w:rFonts w:ascii="Century Gothic" w:hAnsi="Century Gothic" w:cs="Arial"/>
          <w:color w:val="000000" w:themeColor="text1"/>
        </w:rPr>
        <w:t>………….</w:t>
      </w:r>
      <w:r w:rsidRPr="00F04D4D">
        <w:rPr>
          <w:rFonts w:ascii="Century Gothic" w:hAnsi="Century Gothic" w:cs="Arial"/>
          <w:color w:val="000000" w:themeColor="text1"/>
        </w:rPr>
        <w:t>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</w:t>
      </w:r>
      <w:r w:rsidRPr="00F04D4D">
        <w:rPr>
          <w:rFonts w:ascii="Century Gothic" w:hAnsi="Century Gothic" w:cs="Arial"/>
          <w:color w:val="000000" w:themeColor="text1"/>
        </w:rPr>
        <w:t>.........</w:t>
      </w:r>
    </w:p>
    <w:p w14:paraId="219BA2F5" w14:textId="0F8603DC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Numer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PESEL: </w:t>
      </w:r>
      <w:r w:rsidR="005B3C29" w:rsidRPr="00F04D4D">
        <w:rPr>
          <w:rFonts w:ascii="Century Gothic" w:hAnsi="Century Gothic" w:cs="Arial"/>
          <w:color w:val="000000" w:themeColor="text1"/>
        </w:rPr>
        <w:t>……………………….</w:t>
      </w:r>
      <w:r w:rsidRPr="00F04D4D">
        <w:rPr>
          <w:rFonts w:ascii="Century Gothic" w:hAnsi="Century Gothic" w:cs="Arial"/>
          <w:color w:val="000000" w:themeColor="text1"/>
        </w:rPr>
        <w:t>......................................................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</w:t>
      </w:r>
      <w:r w:rsidRPr="00F04D4D">
        <w:rPr>
          <w:rFonts w:ascii="Century Gothic" w:hAnsi="Century Gothic" w:cs="Arial"/>
          <w:color w:val="000000" w:themeColor="text1"/>
        </w:rPr>
        <w:t>........</w:t>
      </w:r>
      <w:r w:rsidR="00F04D4D">
        <w:rPr>
          <w:rFonts w:ascii="Century Gothic" w:hAnsi="Century Gothic" w:cs="Arial"/>
          <w:color w:val="000000" w:themeColor="text1"/>
        </w:rPr>
        <w:t>......</w:t>
      </w:r>
      <w:r w:rsidRPr="00F04D4D">
        <w:rPr>
          <w:rFonts w:ascii="Century Gothic" w:hAnsi="Century Gothic" w:cs="Arial"/>
          <w:color w:val="000000" w:themeColor="text1"/>
        </w:rPr>
        <w:t>..</w:t>
      </w:r>
    </w:p>
    <w:p w14:paraId="6AC75869" w14:textId="554B13F1" w:rsidR="005359CC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Adres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zamieszkania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(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ulica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,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kod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,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miejscowość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,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gmina</w:t>
      </w:r>
      <w:proofErr w:type="spellEnd"/>
      <w:r w:rsidRPr="00F04D4D">
        <w:rPr>
          <w:rFonts w:ascii="Century Gothic" w:hAnsi="Century Gothic" w:cs="Arial"/>
          <w:color w:val="000000" w:themeColor="text1"/>
        </w:rPr>
        <w:t>):</w:t>
      </w:r>
      <w:r w:rsidR="005B3C29" w:rsidRPr="00F04D4D">
        <w:rPr>
          <w:rFonts w:ascii="Century Gothic" w:hAnsi="Century Gothic" w:cs="Arial"/>
          <w:color w:val="000000" w:themeColor="text1"/>
        </w:rPr>
        <w:t>...................................</w:t>
      </w:r>
      <w:r w:rsidR="00F04D4D">
        <w:rPr>
          <w:rFonts w:ascii="Century Gothic" w:hAnsi="Century Gothic" w:cs="Arial"/>
          <w:color w:val="000000" w:themeColor="text1"/>
        </w:rPr>
        <w:t>.....</w:t>
      </w:r>
    </w:p>
    <w:p w14:paraId="7C9791F4" w14:textId="1739F5BD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color w:val="000000" w:themeColor="text1"/>
        </w:rPr>
        <w:t>.............................................................................................................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</w:t>
      </w:r>
      <w:r w:rsidRPr="00F04D4D">
        <w:rPr>
          <w:rFonts w:ascii="Century Gothic" w:hAnsi="Century Gothic" w:cs="Arial"/>
          <w:color w:val="000000" w:themeColor="text1"/>
        </w:rPr>
        <w:t>.</w:t>
      </w:r>
      <w:r w:rsidR="005B3C29" w:rsidRPr="00F04D4D">
        <w:rPr>
          <w:rFonts w:ascii="Century Gothic" w:hAnsi="Century Gothic" w:cs="Arial"/>
          <w:color w:val="000000" w:themeColor="text1"/>
        </w:rPr>
        <w:t>.</w:t>
      </w:r>
      <w:r w:rsidRPr="00F04D4D">
        <w:rPr>
          <w:rFonts w:ascii="Century Gothic" w:hAnsi="Century Gothic" w:cs="Arial"/>
          <w:color w:val="000000" w:themeColor="text1"/>
        </w:rPr>
        <w:t>.............</w:t>
      </w:r>
      <w:r w:rsidR="00F04D4D">
        <w:rPr>
          <w:rFonts w:ascii="Century Gothic" w:hAnsi="Century Gothic" w:cs="Arial"/>
          <w:color w:val="000000" w:themeColor="text1"/>
        </w:rPr>
        <w:t>....</w:t>
      </w:r>
    </w:p>
    <w:p w14:paraId="5DC7275D" w14:textId="259516DF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Telefon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kontaktowy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: </w:t>
      </w:r>
      <w:r w:rsidR="005B3C29" w:rsidRPr="00F04D4D">
        <w:rPr>
          <w:rFonts w:ascii="Century Gothic" w:hAnsi="Century Gothic" w:cs="Arial"/>
          <w:color w:val="000000" w:themeColor="text1"/>
        </w:rPr>
        <w:t>……….</w:t>
      </w:r>
      <w:r w:rsidRPr="00F04D4D">
        <w:rPr>
          <w:rFonts w:ascii="Century Gothic" w:hAnsi="Century Gothic" w:cs="Arial"/>
          <w:color w:val="000000" w:themeColor="text1"/>
        </w:rPr>
        <w:t>................................................................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</w:t>
      </w:r>
      <w:r w:rsidRPr="00F04D4D">
        <w:rPr>
          <w:rFonts w:ascii="Century Gothic" w:hAnsi="Century Gothic" w:cs="Arial"/>
          <w:color w:val="000000" w:themeColor="text1"/>
        </w:rPr>
        <w:t>.</w:t>
      </w:r>
      <w:r w:rsidR="005B3C29" w:rsidRPr="00F04D4D">
        <w:rPr>
          <w:rFonts w:ascii="Century Gothic" w:hAnsi="Century Gothic" w:cs="Arial"/>
          <w:color w:val="000000" w:themeColor="text1"/>
        </w:rPr>
        <w:t>........</w:t>
      </w:r>
      <w:r w:rsidRPr="00F04D4D">
        <w:rPr>
          <w:rFonts w:ascii="Century Gothic" w:hAnsi="Century Gothic" w:cs="Arial"/>
          <w:color w:val="000000" w:themeColor="text1"/>
        </w:rPr>
        <w:t>..........</w:t>
      </w:r>
      <w:r w:rsidR="00F04D4D">
        <w:rPr>
          <w:rFonts w:ascii="Century Gothic" w:hAnsi="Century Gothic" w:cs="Arial"/>
          <w:color w:val="000000" w:themeColor="text1"/>
        </w:rPr>
        <w:t>.</w:t>
      </w:r>
    </w:p>
    <w:p w14:paraId="3C3E0004" w14:textId="639B403A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Adres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e-mail (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jeśli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dotyczy):</w:t>
      </w:r>
      <w:r w:rsidR="005B3C29" w:rsidRPr="00F04D4D">
        <w:rPr>
          <w:rFonts w:ascii="Century Gothic" w:hAnsi="Century Gothic" w:cs="Arial"/>
          <w:color w:val="000000" w:themeColor="text1"/>
        </w:rPr>
        <w:t>.................</w:t>
      </w:r>
      <w:r w:rsidRPr="00F04D4D">
        <w:rPr>
          <w:rFonts w:ascii="Century Gothic" w:hAnsi="Century Gothic" w:cs="Arial"/>
          <w:color w:val="000000" w:themeColor="text1"/>
        </w:rPr>
        <w:t>..................................................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</w:t>
      </w:r>
      <w:r w:rsidRPr="00F04D4D">
        <w:rPr>
          <w:rFonts w:ascii="Century Gothic" w:hAnsi="Century Gothic" w:cs="Arial"/>
          <w:color w:val="000000" w:themeColor="text1"/>
        </w:rPr>
        <w:t>......</w:t>
      </w:r>
      <w:r w:rsidR="00F04D4D">
        <w:rPr>
          <w:rFonts w:ascii="Century Gothic" w:hAnsi="Century Gothic" w:cs="Arial"/>
          <w:color w:val="000000" w:themeColor="text1"/>
        </w:rPr>
        <w:t>.</w:t>
      </w:r>
      <w:r w:rsidRPr="00F04D4D">
        <w:rPr>
          <w:rFonts w:ascii="Century Gothic" w:hAnsi="Century Gothic" w:cs="Arial"/>
          <w:color w:val="000000" w:themeColor="text1"/>
        </w:rPr>
        <w:t>...</w:t>
      </w:r>
    </w:p>
    <w:p w14:paraId="7D429DE0" w14:textId="3E24E0EB" w:rsidR="00AE5766" w:rsidRPr="00F04D4D" w:rsidRDefault="00454AEF" w:rsidP="007376F3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color w:val="000000" w:themeColor="text1"/>
        </w:rPr>
        <w:t xml:space="preserve">Status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uczestnika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: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Osoba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pełnoletnia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Osoba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niepełnoletnia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</w:p>
    <w:p w14:paraId="7FAFA18B" w14:textId="77777777" w:rsidR="005359CC" w:rsidRPr="00F04D4D" w:rsidRDefault="00454AEF" w:rsidP="005B3C29">
      <w:pPr>
        <w:pStyle w:val="Nagwek2"/>
        <w:spacing w:before="0" w:line="360" w:lineRule="auto"/>
        <w:rPr>
          <w:rFonts w:ascii="Century Gothic" w:hAnsi="Century Gothic" w:cs="Arial"/>
          <w:color w:val="000000" w:themeColor="text1"/>
          <w:sz w:val="22"/>
          <w:szCs w:val="22"/>
        </w:rPr>
      </w:pPr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Dane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rodzica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/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opiekuna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prawnego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(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jeśli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dotyczy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)</w:t>
      </w:r>
    </w:p>
    <w:p w14:paraId="0FD5456A" w14:textId="77777777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Imię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nazwisko</w:t>
      </w:r>
      <w:proofErr w:type="spellEnd"/>
      <w:r w:rsidRPr="00F04D4D">
        <w:rPr>
          <w:rFonts w:ascii="Century Gothic" w:hAnsi="Century Gothic" w:cs="Arial"/>
          <w:color w:val="000000" w:themeColor="text1"/>
        </w:rPr>
        <w:t>: .........................................................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</w:t>
      </w:r>
      <w:r w:rsidRPr="00F04D4D">
        <w:rPr>
          <w:rFonts w:ascii="Century Gothic" w:hAnsi="Century Gothic" w:cs="Arial"/>
          <w:color w:val="000000" w:themeColor="text1"/>
        </w:rPr>
        <w:t>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</w:t>
      </w:r>
      <w:r w:rsidRPr="00F04D4D">
        <w:rPr>
          <w:rFonts w:ascii="Century Gothic" w:hAnsi="Century Gothic" w:cs="Arial"/>
          <w:color w:val="000000" w:themeColor="text1"/>
        </w:rPr>
        <w:t>.............</w:t>
      </w:r>
    </w:p>
    <w:p w14:paraId="03D4A6FD" w14:textId="55FBDB64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Numer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PESEL: 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...........................................................</w:t>
      </w:r>
      <w:r w:rsidR="00F04D4D">
        <w:rPr>
          <w:rFonts w:ascii="Century Gothic" w:hAnsi="Century Gothic" w:cs="Arial"/>
          <w:color w:val="000000" w:themeColor="text1"/>
        </w:rPr>
        <w:t>...</w:t>
      </w:r>
    </w:p>
    <w:p w14:paraId="1016E339" w14:textId="188C3536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Telefon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kontaktowy</w:t>
      </w:r>
      <w:proofErr w:type="spellEnd"/>
      <w:r w:rsidRPr="00F04D4D">
        <w:rPr>
          <w:rFonts w:ascii="Century Gothic" w:hAnsi="Century Gothic" w:cs="Arial"/>
          <w:color w:val="000000" w:themeColor="text1"/>
        </w:rPr>
        <w:t>: 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...........</w:t>
      </w:r>
      <w:r w:rsidRPr="00F04D4D">
        <w:rPr>
          <w:rFonts w:ascii="Century Gothic" w:hAnsi="Century Gothic" w:cs="Arial"/>
          <w:color w:val="000000" w:themeColor="text1"/>
        </w:rPr>
        <w:t>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</w:t>
      </w:r>
      <w:r w:rsidR="00F04D4D">
        <w:rPr>
          <w:rFonts w:ascii="Century Gothic" w:hAnsi="Century Gothic" w:cs="Arial"/>
          <w:color w:val="000000" w:themeColor="text1"/>
        </w:rPr>
        <w:t>................</w:t>
      </w:r>
    </w:p>
    <w:p w14:paraId="7D7D5E85" w14:textId="5CC89CF3" w:rsidR="00AE5766" w:rsidRPr="00F04D4D" w:rsidRDefault="00454AEF" w:rsidP="007376F3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Adres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e-mail (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jeśli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dotyczy):.................................................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...................</w:t>
      </w:r>
      <w:r w:rsidR="00F04D4D">
        <w:rPr>
          <w:rFonts w:ascii="Century Gothic" w:hAnsi="Century Gothic" w:cs="Arial"/>
          <w:color w:val="000000" w:themeColor="text1"/>
        </w:rPr>
        <w:t>................</w:t>
      </w:r>
    </w:p>
    <w:p w14:paraId="4DA0066F" w14:textId="77777777" w:rsidR="005B3C29" w:rsidRPr="00F04D4D" w:rsidRDefault="00454AEF" w:rsidP="00AE5766">
      <w:pPr>
        <w:pStyle w:val="Nagwek2"/>
        <w:spacing w:before="0" w:line="360" w:lineRule="auto"/>
        <w:rPr>
          <w:rFonts w:ascii="Century Gothic" w:hAnsi="Century Gothic" w:cs="Arial"/>
          <w:color w:val="000000" w:themeColor="text1"/>
          <w:sz w:val="22"/>
          <w:szCs w:val="22"/>
        </w:rPr>
      </w:pPr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Dane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dodatkowe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do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celów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rekrutacyjnych</w:t>
      </w:r>
      <w:proofErr w:type="spellEnd"/>
    </w:p>
    <w:p w14:paraId="0F239C61" w14:textId="77777777" w:rsidR="00E93610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Czy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uczestnik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zamieszkuje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na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obszarze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objętym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LSR</w:t>
      </w:r>
      <w:r w:rsidR="008358C0" w:rsidRPr="00F04D4D">
        <w:rPr>
          <w:rFonts w:ascii="Century Gothic" w:hAnsi="Century Gothic" w:cs="Arial"/>
          <w:color w:val="000000" w:themeColor="text1"/>
        </w:rPr>
        <w:t>*</w:t>
      </w:r>
      <w:r w:rsidRPr="00F04D4D">
        <w:rPr>
          <w:rFonts w:ascii="Century Gothic" w:hAnsi="Century Gothic" w:cs="Arial"/>
          <w:color w:val="000000" w:themeColor="text1"/>
        </w:rPr>
        <w:t xml:space="preserve">?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Tak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Nie</w:t>
      </w:r>
      <w:proofErr w:type="spellEnd"/>
    </w:p>
    <w:p w14:paraId="40934B3D" w14:textId="691421BB" w:rsidR="007376F3" w:rsidRPr="00F04D4D" w:rsidRDefault="007376F3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Czy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uczestnik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zamieszkuje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F04D4D" w:rsidRPr="00F04D4D">
        <w:rPr>
          <w:rFonts w:ascii="Century Gothic" w:hAnsi="Century Gothic" w:cs="Arial"/>
          <w:color w:val="000000" w:themeColor="text1"/>
        </w:rPr>
        <w:t>teren</w:t>
      </w:r>
      <w:proofErr w:type="spellEnd"/>
      <w:r w:rsidR="00F04D4D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F04D4D" w:rsidRPr="00F04D4D">
        <w:rPr>
          <w:rFonts w:ascii="Century Gothic" w:hAnsi="Century Gothic" w:cs="Arial"/>
          <w:color w:val="000000" w:themeColor="text1"/>
        </w:rPr>
        <w:t>Miasta</w:t>
      </w:r>
      <w:proofErr w:type="spellEnd"/>
      <w:r w:rsidR="00F04D4D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E75046">
        <w:rPr>
          <w:rFonts w:ascii="Century Gothic" w:hAnsi="Century Gothic" w:cs="Arial"/>
          <w:color w:val="000000" w:themeColor="text1"/>
        </w:rPr>
        <w:t>i</w:t>
      </w:r>
      <w:proofErr w:type="spellEnd"/>
      <w:r w:rsidR="00F04D4D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F04D4D" w:rsidRPr="00F04D4D">
        <w:rPr>
          <w:rFonts w:ascii="Century Gothic" w:hAnsi="Century Gothic" w:cs="Arial"/>
          <w:color w:val="000000" w:themeColor="text1"/>
        </w:rPr>
        <w:t>Gminy</w:t>
      </w:r>
      <w:proofErr w:type="spellEnd"/>
      <w:r w:rsidR="00F04D4D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F04D4D" w:rsidRPr="00F04D4D">
        <w:rPr>
          <w:rFonts w:ascii="Century Gothic" w:hAnsi="Century Gothic" w:cs="Arial"/>
          <w:color w:val="000000" w:themeColor="text1"/>
        </w:rPr>
        <w:t>Jabłonowo</w:t>
      </w:r>
      <w:proofErr w:type="spellEnd"/>
      <w:r w:rsidR="00F04D4D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F04D4D" w:rsidRPr="00F04D4D">
        <w:rPr>
          <w:rFonts w:ascii="Century Gothic" w:hAnsi="Century Gothic" w:cs="Arial"/>
          <w:color w:val="000000" w:themeColor="text1"/>
        </w:rPr>
        <w:t>Pomorskie</w:t>
      </w:r>
      <w:proofErr w:type="spellEnd"/>
      <w:r w:rsidR="00F04D4D" w:rsidRPr="00F04D4D">
        <w:rPr>
          <w:rFonts w:ascii="Century Gothic" w:hAnsi="Century Gothic" w:cs="Arial"/>
          <w:color w:val="000000" w:themeColor="text1"/>
        </w:rPr>
        <w:t xml:space="preserve">? </w:t>
      </w:r>
      <w:r w:rsidR="00F04D4D" w:rsidRPr="00F04D4D">
        <w:rPr>
          <w:rFonts w:ascii="Segoe UI Symbol" w:hAnsi="Segoe UI Symbol" w:cs="Segoe UI Symbol"/>
          <w:color w:val="000000" w:themeColor="text1"/>
        </w:rPr>
        <w:t>☐</w:t>
      </w:r>
      <w:r w:rsidR="00F04D4D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F04D4D" w:rsidRPr="00F04D4D">
        <w:rPr>
          <w:rFonts w:ascii="Century Gothic" w:hAnsi="Century Gothic" w:cs="Arial"/>
          <w:color w:val="000000" w:themeColor="text1"/>
        </w:rPr>
        <w:t>Tak</w:t>
      </w:r>
      <w:proofErr w:type="spellEnd"/>
      <w:r w:rsidR="00F04D4D" w:rsidRPr="00F04D4D">
        <w:rPr>
          <w:rFonts w:ascii="Century Gothic" w:hAnsi="Century Gothic" w:cs="Arial"/>
          <w:color w:val="000000" w:themeColor="text1"/>
        </w:rPr>
        <w:t xml:space="preserve"> </w:t>
      </w:r>
      <w:r w:rsidR="00F04D4D" w:rsidRPr="00F04D4D">
        <w:rPr>
          <w:rFonts w:ascii="Segoe UI Symbol" w:hAnsi="Segoe UI Symbol" w:cs="Segoe UI Symbol"/>
          <w:color w:val="000000" w:themeColor="text1"/>
        </w:rPr>
        <w:t>☐</w:t>
      </w:r>
      <w:r w:rsidR="00F04D4D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F04D4D" w:rsidRPr="00F04D4D">
        <w:rPr>
          <w:rFonts w:ascii="Century Gothic" w:hAnsi="Century Gothic" w:cs="Arial"/>
          <w:color w:val="000000" w:themeColor="text1"/>
        </w:rPr>
        <w:t>Nie</w:t>
      </w:r>
      <w:proofErr w:type="spellEnd"/>
    </w:p>
    <w:p w14:paraId="6432F6B9" w14:textId="3A1C81DE" w:rsidR="00E93610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Dokument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potwierdzający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adres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zamieszkania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="005B3C29" w:rsidRPr="00F04D4D">
        <w:rPr>
          <w:rFonts w:ascii="Century Gothic" w:hAnsi="Century Gothic" w:cs="Arial"/>
          <w:color w:val="000000" w:themeColor="text1"/>
        </w:rPr>
        <w:t>(</w:t>
      </w:r>
      <w:proofErr w:type="spellStart"/>
      <w:r w:rsidR="005B3C29" w:rsidRPr="00F04D4D">
        <w:rPr>
          <w:rFonts w:ascii="Century Gothic" w:hAnsi="Century Gothic" w:cs="Arial"/>
          <w:color w:val="000000" w:themeColor="text1"/>
        </w:rPr>
        <w:t>kopia</w:t>
      </w:r>
      <w:proofErr w:type="spellEnd"/>
      <w:r w:rsidR="005B3C29" w:rsidRPr="00F04D4D">
        <w:rPr>
          <w:rFonts w:ascii="Century Gothic" w:hAnsi="Century Gothic" w:cs="Arial"/>
          <w:color w:val="000000" w:themeColor="text1"/>
        </w:rPr>
        <w:t xml:space="preserve">) </w:t>
      </w:r>
      <w:r w:rsidRPr="00F04D4D">
        <w:rPr>
          <w:rFonts w:ascii="Century Gothic" w:hAnsi="Century Gothic" w:cs="Arial"/>
          <w:color w:val="000000" w:themeColor="text1"/>
        </w:rPr>
        <w:t xml:space="preserve">(np.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rachunek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,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decyzja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podatkowa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,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umowa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najmu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itp</w:t>
      </w:r>
      <w:proofErr w:type="spellEnd"/>
      <w:r w:rsidRPr="00F04D4D">
        <w:rPr>
          <w:rFonts w:ascii="Century Gothic" w:hAnsi="Century Gothic" w:cs="Arial"/>
          <w:color w:val="000000" w:themeColor="text1"/>
        </w:rPr>
        <w:t>.): ....</w:t>
      </w:r>
      <w:r w:rsidR="005B3C29" w:rsidRPr="00F04D4D">
        <w:rPr>
          <w:rFonts w:ascii="Century Gothic" w:hAnsi="Century Gothic" w:cs="Arial"/>
          <w:color w:val="000000" w:themeColor="text1"/>
        </w:rPr>
        <w:t>..........................</w:t>
      </w:r>
      <w:r w:rsidRPr="00F04D4D">
        <w:rPr>
          <w:rFonts w:ascii="Century Gothic" w:hAnsi="Century Gothic" w:cs="Arial"/>
          <w:color w:val="000000" w:themeColor="text1"/>
        </w:rPr>
        <w:t>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..............</w:t>
      </w:r>
      <w:r w:rsidRPr="00F04D4D">
        <w:rPr>
          <w:rFonts w:ascii="Century Gothic" w:hAnsi="Century Gothic" w:cs="Arial"/>
          <w:color w:val="000000" w:themeColor="text1"/>
        </w:rPr>
        <w:t>.........</w:t>
      </w:r>
      <w:r w:rsidR="00F04D4D">
        <w:rPr>
          <w:rFonts w:ascii="Century Gothic" w:hAnsi="Century Gothic" w:cs="Arial"/>
          <w:color w:val="000000" w:themeColor="text1"/>
        </w:rPr>
        <w:t>..</w:t>
      </w:r>
      <w:r w:rsidRPr="00F04D4D">
        <w:rPr>
          <w:rFonts w:ascii="Century Gothic" w:hAnsi="Century Gothic" w:cs="Arial"/>
          <w:color w:val="000000" w:themeColor="text1"/>
        </w:rPr>
        <w:t>.....</w:t>
      </w:r>
    </w:p>
    <w:p w14:paraId="72C92A5A" w14:textId="410028AA" w:rsidR="007376F3" w:rsidRPr="00F04D4D" w:rsidRDefault="007376F3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Dokument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potwierdzający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status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ucznia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(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kopia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):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Legitymacja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szkolna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Segoe UI Symbol"/>
          <w:color w:val="000000" w:themeColor="text1"/>
        </w:rPr>
        <w:t> 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Zaświadzenie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szkoły</w:t>
      </w:r>
      <w:proofErr w:type="spellEnd"/>
    </w:p>
    <w:p w14:paraId="12300DF9" w14:textId="77777777" w:rsidR="008358C0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Dokument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potwierdzający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wiek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uczestnika</w:t>
      </w:r>
      <w:proofErr w:type="spellEnd"/>
      <w:r w:rsidR="005B3C29" w:rsidRPr="00F04D4D">
        <w:rPr>
          <w:rFonts w:ascii="Century Gothic" w:hAnsi="Century Gothic" w:cs="Arial"/>
          <w:color w:val="000000" w:themeColor="text1"/>
        </w:rPr>
        <w:t xml:space="preserve"> (</w:t>
      </w:r>
      <w:proofErr w:type="spellStart"/>
      <w:r w:rsidR="005B3C29" w:rsidRPr="00F04D4D">
        <w:rPr>
          <w:rFonts w:ascii="Century Gothic" w:hAnsi="Century Gothic" w:cs="Arial"/>
          <w:color w:val="000000" w:themeColor="text1"/>
        </w:rPr>
        <w:t>kopia</w:t>
      </w:r>
      <w:proofErr w:type="spellEnd"/>
      <w:r w:rsidR="005B3C29" w:rsidRPr="00F04D4D">
        <w:rPr>
          <w:rFonts w:ascii="Century Gothic" w:hAnsi="Century Gothic" w:cs="Arial"/>
          <w:color w:val="000000" w:themeColor="text1"/>
        </w:rPr>
        <w:t>)</w:t>
      </w:r>
      <w:r w:rsidRPr="00F04D4D">
        <w:rPr>
          <w:rFonts w:ascii="Century Gothic" w:hAnsi="Century Gothic" w:cs="Arial"/>
          <w:color w:val="000000" w:themeColor="text1"/>
        </w:rPr>
        <w:t xml:space="preserve">: </w:t>
      </w:r>
      <w:r w:rsidR="008358C0" w:rsidRPr="00F04D4D">
        <w:rPr>
          <w:rFonts w:ascii="Segoe UI Symbol" w:hAnsi="Segoe UI Symbol" w:cs="Segoe UI Symbol"/>
          <w:color w:val="000000" w:themeColor="text1"/>
        </w:rPr>
        <w:t>☐</w:t>
      </w:r>
      <w:r w:rsidR="008358C0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8358C0" w:rsidRPr="00F04D4D">
        <w:rPr>
          <w:rFonts w:ascii="Century Gothic" w:hAnsi="Century Gothic" w:cs="Arial"/>
          <w:color w:val="000000" w:themeColor="text1"/>
        </w:rPr>
        <w:t>Legitymacja</w:t>
      </w:r>
      <w:proofErr w:type="spellEnd"/>
      <w:r w:rsidR="008358C0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8358C0" w:rsidRPr="00F04D4D">
        <w:rPr>
          <w:rFonts w:ascii="Century Gothic" w:hAnsi="Century Gothic" w:cs="Arial"/>
          <w:color w:val="000000" w:themeColor="text1"/>
        </w:rPr>
        <w:t>szkolna</w:t>
      </w:r>
      <w:proofErr w:type="spellEnd"/>
      <w:r w:rsidR="008358C0" w:rsidRPr="00F04D4D">
        <w:rPr>
          <w:rFonts w:ascii="Century Gothic" w:hAnsi="Century Gothic" w:cs="Arial"/>
          <w:color w:val="000000" w:themeColor="text1"/>
        </w:rPr>
        <w:t xml:space="preserve"> </w:t>
      </w:r>
    </w:p>
    <w:p w14:paraId="5894B91C" w14:textId="77777777" w:rsidR="00855779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Dowód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osobisty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Inny</w:t>
      </w:r>
      <w:proofErr w:type="spellEnd"/>
      <w:r w:rsidRPr="00F04D4D">
        <w:rPr>
          <w:rFonts w:ascii="Century Gothic" w:hAnsi="Century Gothic" w:cs="Arial"/>
          <w:color w:val="000000" w:themeColor="text1"/>
        </w:rPr>
        <w:t>: 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............</w:t>
      </w:r>
      <w:r w:rsidRPr="00F04D4D">
        <w:rPr>
          <w:rFonts w:ascii="Century Gothic" w:hAnsi="Century Gothic" w:cs="Arial"/>
          <w:color w:val="000000" w:themeColor="text1"/>
        </w:rPr>
        <w:t>...........</w:t>
      </w:r>
    </w:p>
    <w:p w14:paraId="5C8E5517" w14:textId="77777777" w:rsidR="00AE5766" w:rsidRPr="00F04D4D" w:rsidRDefault="00855779" w:rsidP="00F04D4D">
      <w:pPr>
        <w:spacing w:after="0" w:line="360" w:lineRule="auto"/>
        <w:jc w:val="both"/>
        <w:rPr>
          <w:rFonts w:ascii="Century Gothic" w:hAnsi="Century Gothic" w:cs="Arial"/>
          <w:sz w:val="18"/>
        </w:rPr>
      </w:pPr>
      <w:r w:rsidRPr="00F04D4D">
        <w:rPr>
          <w:rFonts w:ascii="Century Gothic" w:hAnsi="Century Gothic" w:cs="Arial"/>
          <w:b/>
          <w:color w:val="000000" w:themeColor="text1"/>
          <w:sz w:val="18"/>
        </w:rPr>
        <w:t>*</w:t>
      </w:r>
      <w:proofErr w:type="spellStart"/>
      <w:r w:rsidRPr="00F04D4D">
        <w:rPr>
          <w:rFonts w:ascii="Century Gothic" w:hAnsi="Century Gothic" w:cs="Arial"/>
          <w:sz w:val="18"/>
        </w:rPr>
        <w:t>Obszar</w:t>
      </w:r>
      <w:proofErr w:type="spellEnd"/>
      <w:r w:rsidRPr="00F04D4D">
        <w:rPr>
          <w:rFonts w:ascii="Century Gothic" w:hAnsi="Century Gothic" w:cs="Arial"/>
          <w:sz w:val="18"/>
        </w:rPr>
        <w:t xml:space="preserve"> LSR: </w:t>
      </w:r>
      <w:proofErr w:type="spellStart"/>
      <w:r w:rsidRPr="00F04D4D">
        <w:rPr>
          <w:rFonts w:ascii="Century Gothic" w:hAnsi="Century Gothic" w:cs="Arial"/>
          <w:sz w:val="18"/>
        </w:rPr>
        <w:t>gminy</w:t>
      </w:r>
      <w:proofErr w:type="spellEnd"/>
      <w:r w:rsidRPr="00F04D4D">
        <w:rPr>
          <w:rFonts w:ascii="Century Gothic" w:hAnsi="Century Gothic" w:cs="Arial"/>
          <w:sz w:val="18"/>
        </w:rPr>
        <w:t xml:space="preserve">: </w:t>
      </w:r>
      <w:proofErr w:type="spellStart"/>
      <w:r w:rsidRPr="00F04D4D">
        <w:rPr>
          <w:rFonts w:ascii="Century Gothic" w:hAnsi="Century Gothic" w:cs="Arial"/>
          <w:sz w:val="18"/>
        </w:rPr>
        <w:t>Bartniczka</w:t>
      </w:r>
      <w:proofErr w:type="spellEnd"/>
      <w:r w:rsidRPr="00F04D4D">
        <w:rPr>
          <w:rFonts w:ascii="Century Gothic" w:hAnsi="Century Gothic" w:cs="Arial"/>
          <w:sz w:val="18"/>
        </w:rPr>
        <w:t xml:space="preserve">, </w:t>
      </w:r>
      <w:proofErr w:type="spellStart"/>
      <w:r w:rsidRPr="00F04D4D">
        <w:rPr>
          <w:rFonts w:ascii="Century Gothic" w:hAnsi="Century Gothic" w:cs="Arial"/>
          <w:sz w:val="18"/>
        </w:rPr>
        <w:t>Bobrowo</w:t>
      </w:r>
      <w:proofErr w:type="spellEnd"/>
      <w:r w:rsidRPr="00F04D4D">
        <w:rPr>
          <w:rFonts w:ascii="Century Gothic" w:hAnsi="Century Gothic" w:cs="Arial"/>
          <w:sz w:val="18"/>
        </w:rPr>
        <w:t xml:space="preserve">, </w:t>
      </w:r>
      <w:proofErr w:type="spellStart"/>
      <w:r w:rsidRPr="00F04D4D">
        <w:rPr>
          <w:rFonts w:ascii="Century Gothic" w:hAnsi="Century Gothic" w:cs="Arial"/>
          <w:sz w:val="18"/>
        </w:rPr>
        <w:t>Brodnica</w:t>
      </w:r>
      <w:proofErr w:type="spellEnd"/>
      <w:r w:rsidRPr="00F04D4D">
        <w:rPr>
          <w:rFonts w:ascii="Century Gothic" w:hAnsi="Century Gothic" w:cs="Arial"/>
          <w:sz w:val="18"/>
        </w:rPr>
        <w:t xml:space="preserve">, </w:t>
      </w:r>
      <w:proofErr w:type="spellStart"/>
      <w:r w:rsidRPr="00F04D4D">
        <w:rPr>
          <w:rFonts w:ascii="Century Gothic" w:hAnsi="Century Gothic" w:cs="Arial"/>
          <w:sz w:val="18"/>
        </w:rPr>
        <w:t>Brzozie</w:t>
      </w:r>
      <w:proofErr w:type="spellEnd"/>
      <w:r w:rsidRPr="00F04D4D">
        <w:rPr>
          <w:rFonts w:ascii="Century Gothic" w:hAnsi="Century Gothic" w:cs="Arial"/>
          <w:sz w:val="18"/>
        </w:rPr>
        <w:t xml:space="preserve">, </w:t>
      </w:r>
      <w:proofErr w:type="spellStart"/>
      <w:r w:rsidRPr="00F04D4D">
        <w:rPr>
          <w:rFonts w:ascii="Century Gothic" w:hAnsi="Century Gothic" w:cs="Arial"/>
          <w:sz w:val="18"/>
        </w:rPr>
        <w:t>Osiek</w:t>
      </w:r>
      <w:proofErr w:type="spellEnd"/>
      <w:r w:rsidRPr="00F04D4D">
        <w:rPr>
          <w:rFonts w:ascii="Century Gothic" w:hAnsi="Century Gothic" w:cs="Arial"/>
          <w:sz w:val="18"/>
        </w:rPr>
        <w:t xml:space="preserve">, </w:t>
      </w:r>
      <w:proofErr w:type="spellStart"/>
      <w:r w:rsidRPr="00F04D4D">
        <w:rPr>
          <w:rFonts w:ascii="Century Gothic" w:hAnsi="Century Gothic" w:cs="Arial"/>
          <w:sz w:val="18"/>
        </w:rPr>
        <w:t>Świedziebnia</w:t>
      </w:r>
      <w:proofErr w:type="spellEnd"/>
      <w:r w:rsidRPr="00F04D4D">
        <w:rPr>
          <w:rFonts w:ascii="Century Gothic" w:hAnsi="Century Gothic" w:cs="Arial"/>
          <w:sz w:val="18"/>
        </w:rPr>
        <w:t xml:space="preserve">, </w:t>
      </w:r>
      <w:proofErr w:type="spellStart"/>
      <w:r w:rsidRPr="00F04D4D">
        <w:rPr>
          <w:rFonts w:ascii="Century Gothic" w:hAnsi="Century Gothic" w:cs="Arial"/>
          <w:sz w:val="18"/>
        </w:rPr>
        <w:t>Zbiczno</w:t>
      </w:r>
      <w:proofErr w:type="spellEnd"/>
      <w:r w:rsidRPr="00F04D4D">
        <w:rPr>
          <w:rFonts w:ascii="Century Gothic" w:hAnsi="Century Gothic" w:cs="Arial"/>
          <w:sz w:val="18"/>
        </w:rPr>
        <w:t xml:space="preserve"> </w:t>
      </w:r>
      <w:proofErr w:type="spellStart"/>
      <w:r w:rsidRPr="00F04D4D">
        <w:rPr>
          <w:rFonts w:ascii="Century Gothic" w:hAnsi="Century Gothic" w:cs="Arial"/>
          <w:sz w:val="18"/>
        </w:rPr>
        <w:t>i</w:t>
      </w:r>
      <w:proofErr w:type="spellEnd"/>
      <w:r w:rsidRPr="00F04D4D">
        <w:rPr>
          <w:rFonts w:ascii="Century Gothic" w:hAnsi="Century Gothic" w:cs="Arial"/>
          <w:sz w:val="18"/>
        </w:rPr>
        <w:t xml:space="preserve"> </w:t>
      </w:r>
      <w:proofErr w:type="spellStart"/>
      <w:r w:rsidRPr="00F04D4D">
        <w:rPr>
          <w:rFonts w:ascii="Century Gothic" w:hAnsi="Century Gothic" w:cs="Arial"/>
          <w:sz w:val="18"/>
        </w:rPr>
        <w:t>gminy</w:t>
      </w:r>
      <w:proofErr w:type="spellEnd"/>
      <w:r w:rsidRPr="00F04D4D">
        <w:rPr>
          <w:rFonts w:ascii="Century Gothic" w:hAnsi="Century Gothic" w:cs="Arial"/>
          <w:sz w:val="18"/>
        </w:rPr>
        <w:t xml:space="preserve"> </w:t>
      </w:r>
      <w:proofErr w:type="spellStart"/>
      <w:r w:rsidRPr="00F04D4D">
        <w:rPr>
          <w:rFonts w:ascii="Century Gothic" w:hAnsi="Century Gothic" w:cs="Arial"/>
          <w:sz w:val="18"/>
        </w:rPr>
        <w:t>miejsko-wiejskie</w:t>
      </w:r>
      <w:proofErr w:type="spellEnd"/>
      <w:r w:rsidRPr="00F04D4D">
        <w:rPr>
          <w:rFonts w:ascii="Century Gothic" w:hAnsi="Century Gothic" w:cs="Arial"/>
          <w:sz w:val="18"/>
        </w:rPr>
        <w:t xml:space="preserve">: </w:t>
      </w:r>
      <w:proofErr w:type="spellStart"/>
      <w:r w:rsidRPr="00F04D4D">
        <w:rPr>
          <w:rFonts w:ascii="Century Gothic" w:hAnsi="Century Gothic" w:cs="Arial"/>
          <w:sz w:val="18"/>
        </w:rPr>
        <w:t>Górzno</w:t>
      </w:r>
      <w:proofErr w:type="spellEnd"/>
      <w:r w:rsidRPr="00F04D4D">
        <w:rPr>
          <w:rFonts w:ascii="Century Gothic" w:hAnsi="Century Gothic" w:cs="Arial"/>
          <w:sz w:val="18"/>
        </w:rPr>
        <w:t xml:space="preserve">, </w:t>
      </w:r>
      <w:proofErr w:type="spellStart"/>
      <w:r w:rsidRPr="00F04D4D">
        <w:rPr>
          <w:rFonts w:ascii="Century Gothic" w:hAnsi="Century Gothic" w:cs="Arial"/>
          <w:sz w:val="18"/>
        </w:rPr>
        <w:t>Jabłonowo</w:t>
      </w:r>
      <w:proofErr w:type="spellEnd"/>
      <w:r w:rsidRPr="00F04D4D">
        <w:rPr>
          <w:rFonts w:ascii="Century Gothic" w:hAnsi="Century Gothic" w:cs="Arial"/>
          <w:sz w:val="18"/>
        </w:rPr>
        <w:t xml:space="preserve"> </w:t>
      </w:r>
      <w:proofErr w:type="spellStart"/>
      <w:r w:rsidRPr="00F04D4D">
        <w:rPr>
          <w:rFonts w:ascii="Century Gothic" w:hAnsi="Century Gothic" w:cs="Arial"/>
          <w:sz w:val="18"/>
        </w:rPr>
        <w:t>Pomorskie</w:t>
      </w:r>
      <w:proofErr w:type="spellEnd"/>
      <w:r w:rsidRPr="00F04D4D">
        <w:rPr>
          <w:rFonts w:ascii="Century Gothic" w:hAnsi="Century Gothic" w:cs="Arial"/>
          <w:sz w:val="18"/>
        </w:rPr>
        <w:t xml:space="preserve">. </w:t>
      </w:r>
    </w:p>
    <w:p w14:paraId="5B633F1A" w14:textId="77777777" w:rsidR="00AE5766" w:rsidRPr="00F04D4D" w:rsidRDefault="00AE5766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</w:p>
    <w:p w14:paraId="5FE241F5" w14:textId="77777777" w:rsidR="00F73BE0" w:rsidRDefault="00F73BE0" w:rsidP="00AE5766">
      <w:pPr>
        <w:pStyle w:val="Nagwek2"/>
        <w:spacing w:before="0" w:line="360" w:lineRule="auto"/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0978A9EE" w14:textId="77777777" w:rsidR="00E93610" w:rsidRPr="00F04D4D" w:rsidRDefault="00454AEF" w:rsidP="00AE5766">
      <w:pPr>
        <w:pStyle w:val="Nagwek2"/>
        <w:spacing w:before="0" w:line="360" w:lineRule="auto"/>
        <w:rPr>
          <w:rFonts w:ascii="Century Gothic" w:hAnsi="Century Gothic" w:cs="Arial"/>
          <w:color w:val="000000" w:themeColor="text1"/>
          <w:sz w:val="22"/>
          <w:szCs w:val="22"/>
        </w:rPr>
      </w:pP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Dostępność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i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potrzeby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uczestnika</w:t>
      </w:r>
      <w:proofErr w:type="spellEnd"/>
    </w:p>
    <w:p w14:paraId="751BCEFF" w14:textId="77777777" w:rsidR="00E93610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Czy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uczestnik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posiada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szczególne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potrzeby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?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Nie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Tak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–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proszę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wskazać</w:t>
      </w:r>
      <w:proofErr w:type="spellEnd"/>
      <w:r w:rsidRPr="00F04D4D">
        <w:rPr>
          <w:rFonts w:ascii="Century Gothic" w:hAnsi="Century Gothic" w:cs="Arial"/>
          <w:color w:val="000000" w:themeColor="text1"/>
        </w:rPr>
        <w:t>:</w:t>
      </w:r>
    </w:p>
    <w:p w14:paraId="46E10E0A" w14:textId="77777777" w:rsidR="00E93610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potrzeba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architektoniczna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(np.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podjazd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,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toaleta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przystosowana</w:t>
      </w:r>
      <w:proofErr w:type="spellEnd"/>
      <w:r w:rsidRPr="00F04D4D">
        <w:rPr>
          <w:rFonts w:ascii="Century Gothic" w:hAnsi="Century Gothic" w:cs="Arial"/>
          <w:color w:val="000000" w:themeColor="text1"/>
        </w:rPr>
        <w:t>)</w:t>
      </w:r>
    </w:p>
    <w:p w14:paraId="42E463C8" w14:textId="77777777" w:rsidR="00E93610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potrzeba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ży</w:t>
      </w:r>
      <w:r w:rsidR="005359CC" w:rsidRPr="00F04D4D">
        <w:rPr>
          <w:rFonts w:ascii="Century Gothic" w:hAnsi="Century Gothic" w:cs="Arial"/>
          <w:color w:val="000000" w:themeColor="text1"/>
        </w:rPr>
        <w:t>wieniowa</w:t>
      </w:r>
      <w:proofErr w:type="spellEnd"/>
      <w:r w:rsidR="005359CC" w:rsidRPr="00F04D4D">
        <w:rPr>
          <w:rFonts w:ascii="Century Gothic" w:hAnsi="Century Gothic" w:cs="Arial"/>
          <w:color w:val="000000" w:themeColor="text1"/>
        </w:rPr>
        <w:t xml:space="preserve"> (np. </w:t>
      </w:r>
      <w:proofErr w:type="spellStart"/>
      <w:r w:rsidR="005359CC" w:rsidRPr="00F04D4D">
        <w:rPr>
          <w:rFonts w:ascii="Century Gothic" w:hAnsi="Century Gothic" w:cs="Arial"/>
          <w:color w:val="000000" w:themeColor="text1"/>
        </w:rPr>
        <w:t>dieta</w:t>
      </w:r>
      <w:proofErr w:type="spellEnd"/>
      <w:r w:rsidR="005359CC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5359CC" w:rsidRPr="00F04D4D">
        <w:rPr>
          <w:rFonts w:ascii="Century Gothic" w:hAnsi="Century Gothic" w:cs="Arial"/>
          <w:color w:val="000000" w:themeColor="text1"/>
        </w:rPr>
        <w:t>specjalna</w:t>
      </w:r>
      <w:proofErr w:type="spellEnd"/>
      <w:r w:rsidR="005359CC" w:rsidRPr="00F04D4D">
        <w:rPr>
          <w:rFonts w:ascii="Century Gothic" w:hAnsi="Century Gothic" w:cs="Arial"/>
          <w:color w:val="000000" w:themeColor="text1"/>
        </w:rPr>
        <w:t xml:space="preserve">): </w:t>
      </w:r>
      <w:r w:rsidRPr="00F04D4D">
        <w:rPr>
          <w:rFonts w:ascii="Century Gothic" w:hAnsi="Century Gothic" w:cs="Arial"/>
          <w:color w:val="000000" w:themeColor="text1"/>
        </w:rPr>
        <w:t>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</w:t>
      </w:r>
      <w:r w:rsidRPr="00F04D4D">
        <w:rPr>
          <w:rFonts w:ascii="Century Gothic" w:hAnsi="Century Gothic" w:cs="Arial"/>
          <w:color w:val="000000" w:themeColor="text1"/>
        </w:rPr>
        <w:t>.............</w:t>
      </w:r>
    </w:p>
    <w:p w14:paraId="4ED4DACE" w14:textId="77777777" w:rsidR="00E93610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potrzeba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słuchowa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(np.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pętla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indukcyjna</w:t>
      </w:r>
      <w:proofErr w:type="spellEnd"/>
      <w:r w:rsidRPr="00F04D4D">
        <w:rPr>
          <w:rFonts w:ascii="Century Gothic" w:hAnsi="Century Gothic" w:cs="Arial"/>
          <w:color w:val="000000" w:themeColor="text1"/>
        </w:rPr>
        <w:t>)</w:t>
      </w:r>
    </w:p>
    <w:p w14:paraId="56DAE0EF" w14:textId="77777777" w:rsidR="005B3C29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inne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(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proszę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opisać</w:t>
      </w:r>
      <w:proofErr w:type="spellEnd"/>
      <w:r w:rsidRPr="00F04D4D">
        <w:rPr>
          <w:rFonts w:ascii="Century Gothic" w:hAnsi="Century Gothic" w:cs="Arial"/>
          <w:color w:val="000000" w:themeColor="text1"/>
        </w:rPr>
        <w:t>): .......................................................................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</w:t>
      </w:r>
      <w:r w:rsidRPr="00F04D4D">
        <w:rPr>
          <w:rFonts w:ascii="Century Gothic" w:hAnsi="Century Gothic" w:cs="Arial"/>
          <w:color w:val="000000" w:themeColor="text1"/>
        </w:rPr>
        <w:t>..</w:t>
      </w:r>
      <w:r w:rsidR="005359CC" w:rsidRPr="00F04D4D">
        <w:rPr>
          <w:rFonts w:ascii="Century Gothic" w:hAnsi="Century Gothic" w:cs="Arial"/>
          <w:color w:val="000000" w:themeColor="text1"/>
        </w:rPr>
        <w:t>............</w:t>
      </w:r>
    </w:p>
    <w:p w14:paraId="25F41155" w14:textId="77777777" w:rsidR="00AE5766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Preferowany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sposób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kontaktu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: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E-mail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Telefon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Inny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: </w:t>
      </w:r>
      <w:r w:rsidR="005B3C29" w:rsidRPr="00F04D4D">
        <w:rPr>
          <w:rFonts w:ascii="Century Gothic" w:hAnsi="Century Gothic" w:cs="Arial"/>
          <w:color w:val="000000" w:themeColor="text1"/>
        </w:rPr>
        <w:t>..................................</w:t>
      </w:r>
    </w:p>
    <w:p w14:paraId="6F70420A" w14:textId="77777777" w:rsidR="003366EB" w:rsidRDefault="003366EB" w:rsidP="00AE5766">
      <w:pPr>
        <w:pStyle w:val="Nagwek2"/>
        <w:spacing w:before="0" w:line="360" w:lineRule="auto"/>
        <w:rPr>
          <w:rFonts w:ascii="Century Gothic" w:eastAsiaTheme="minorEastAsia" w:hAnsi="Century Gothic" w:cs="Arial"/>
          <w:b w:val="0"/>
          <w:bCs w:val="0"/>
          <w:color w:val="000000" w:themeColor="text1"/>
          <w:sz w:val="14"/>
          <w:szCs w:val="22"/>
        </w:rPr>
      </w:pPr>
    </w:p>
    <w:p w14:paraId="6BA13E9E" w14:textId="77777777" w:rsidR="005B3C29" w:rsidRPr="00F04D4D" w:rsidRDefault="00454AEF" w:rsidP="00AE5766">
      <w:pPr>
        <w:pStyle w:val="Nagwek2"/>
        <w:spacing w:before="0" w:line="360" w:lineRule="auto"/>
        <w:rPr>
          <w:rFonts w:ascii="Century Gothic" w:hAnsi="Century Gothic" w:cs="Arial"/>
          <w:color w:val="000000" w:themeColor="text1"/>
          <w:sz w:val="22"/>
          <w:szCs w:val="22"/>
        </w:rPr>
      </w:pP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Zgody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i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oświadczenia</w:t>
      </w:r>
      <w:proofErr w:type="spellEnd"/>
    </w:p>
    <w:p w14:paraId="23EC22F8" w14:textId="62B9725E" w:rsidR="00E93610" w:rsidRPr="00F04D4D" w:rsidRDefault="00454AEF" w:rsidP="00767289">
      <w:p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="00767289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Oświadczam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,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że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podane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dane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są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zgodne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stanem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faktycznym</w:t>
      </w:r>
      <w:proofErr w:type="spellEnd"/>
      <w:r w:rsidRPr="00F04D4D">
        <w:rPr>
          <w:rFonts w:ascii="Century Gothic" w:hAnsi="Century Gothic" w:cs="Arial"/>
          <w:color w:val="000000" w:themeColor="text1"/>
        </w:rPr>
        <w:t>.</w:t>
      </w:r>
    </w:p>
    <w:p w14:paraId="3B30867D" w14:textId="6E5A2330" w:rsidR="00F04D4D" w:rsidRPr="00F04D4D" w:rsidRDefault="00F04D4D" w:rsidP="00767289">
      <w:p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O</w:t>
      </w:r>
      <w:r w:rsidRPr="00F04D4D">
        <w:rPr>
          <w:rFonts w:ascii="Century Gothic" w:hAnsi="Century Gothic" w:cs="Calibri"/>
          <w:color w:val="000000" w:themeColor="text1"/>
        </w:rPr>
        <w:t>świadczam</w:t>
      </w:r>
      <w:proofErr w:type="spellEnd"/>
      <w:r w:rsidRPr="00F04D4D">
        <w:rPr>
          <w:rFonts w:ascii="Century Gothic" w:hAnsi="Century Gothic" w:cs="Calibri"/>
          <w:color w:val="000000" w:themeColor="text1"/>
        </w:rPr>
        <w:t xml:space="preserve">, </w:t>
      </w:r>
      <w:proofErr w:type="spellStart"/>
      <w:r w:rsidRPr="00F04D4D">
        <w:rPr>
          <w:rFonts w:ascii="Century Gothic" w:hAnsi="Century Gothic" w:cs="Calibri"/>
          <w:color w:val="000000" w:themeColor="text1"/>
        </w:rPr>
        <w:t>że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nie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jestem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uczestnikiem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>/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uczestniczk</w:t>
      </w:r>
      <w:r w:rsidRPr="00F04D4D">
        <w:rPr>
          <w:rFonts w:ascii="Century Gothic" w:hAnsi="Century Gothic" w:cs="Calibri"/>
          <w:color w:val="000000" w:themeColor="text1"/>
        </w:rPr>
        <w:t>ą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innego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projektu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obj</w:t>
      </w:r>
      <w:r w:rsidRPr="00F04D4D">
        <w:rPr>
          <w:rFonts w:ascii="Century Gothic" w:hAnsi="Century Gothic" w:cs="Calibri"/>
          <w:color w:val="000000" w:themeColor="text1"/>
        </w:rPr>
        <w:t>ę</w:t>
      </w:r>
      <w:r w:rsidRPr="00F04D4D">
        <w:rPr>
          <w:rFonts w:ascii="Century Gothic" w:hAnsi="Century Gothic" w:cs="Segoe UI Symbol"/>
          <w:color w:val="000000" w:themeColor="text1"/>
        </w:rPr>
        <w:t>tego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grantem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w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ramach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projektu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grantowego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nr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r w:rsidR="00AE421C">
        <w:rPr>
          <w:rFonts w:ascii="Century Gothic" w:hAnsi="Century Gothic" w:cs="Segoe UI Symbol"/>
          <w:color w:val="000000"/>
        </w:rPr>
        <w:t>UM_WR.433.3.197.2024.</w:t>
      </w:r>
    </w:p>
    <w:p w14:paraId="4D3ACEEE" w14:textId="7F655D81" w:rsidR="00E93610" w:rsidRPr="00F04D4D" w:rsidRDefault="00454AEF" w:rsidP="00767289">
      <w:p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="00767289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Zobowiązuję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się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do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udziału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w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działaniach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projektowych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przestrzegania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regulaminu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klubu</w:t>
      </w:r>
      <w:proofErr w:type="spellEnd"/>
      <w:r w:rsidRPr="00F04D4D">
        <w:rPr>
          <w:rFonts w:ascii="Century Gothic" w:hAnsi="Century Gothic" w:cs="Arial"/>
          <w:color w:val="000000" w:themeColor="text1"/>
        </w:rPr>
        <w:t>.</w:t>
      </w:r>
    </w:p>
    <w:p w14:paraId="64216A7C" w14:textId="03886E75" w:rsidR="00E93610" w:rsidRPr="00F04D4D" w:rsidRDefault="00454AEF" w:rsidP="00767289">
      <w:p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="00767289">
        <w:rPr>
          <w:rFonts w:ascii="Century Gothic" w:hAnsi="Century Gothic" w:cs="Arial"/>
          <w:color w:val="000000" w:themeColor="text1"/>
        </w:rPr>
        <w:t xml:space="preserve"> </w:t>
      </w:r>
      <w:r w:rsidRPr="00F04D4D">
        <w:rPr>
          <w:rFonts w:ascii="Century Gothic" w:hAnsi="Century Gothic" w:cs="Arial"/>
          <w:color w:val="000000" w:themeColor="text1"/>
        </w:rPr>
        <w:t xml:space="preserve">W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przypadku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zakwalifikowania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="00281D26" w:rsidRPr="00F04D4D">
        <w:rPr>
          <w:rFonts w:ascii="Century Gothic" w:hAnsi="Century Gothic" w:cs="Arial"/>
          <w:color w:val="000000" w:themeColor="text1"/>
        </w:rPr>
        <w:t>-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zobowiązuję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się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do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podpisania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umowy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uczestnictwa</w:t>
      </w:r>
      <w:proofErr w:type="spellEnd"/>
      <w:r w:rsidRPr="00F04D4D">
        <w:rPr>
          <w:rFonts w:ascii="Century Gothic" w:hAnsi="Century Gothic" w:cs="Arial"/>
          <w:color w:val="000000" w:themeColor="text1"/>
        </w:rPr>
        <w:t>.</w:t>
      </w:r>
    </w:p>
    <w:p w14:paraId="70FEF1B5" w14:textId="77777777" w:rsidR="005B3C29" w:rsidRPr="00F04D4D" w:rsidRDefault="005B3C29" w:rsidP="005B3C29">
      <w:pPr>
        <w:spacing w:after="0"/>
        <w:rPr>
          <w:rFonts w:ascii="Century Gothic" w:hAnsi="Century Gothic" w:cs="Arial"/>
          <w:color w:val="000000" w:themeColor="text1"/>
        </w:rPr>
      </w:pPr>
    </w:p>
    <w:p w14:paraId="7F8BA4B6" w14:textId="51B86A49" w:rsidR="005359CC" w:rsidRPr="00F04D4D" w:rsidRDefault="00454AEF" w:rsidP="005B3C29">
      <w:pPr>
        <w:spacing w:after="0"/>
        <w:ind w:left="4253"/>
        <w:jc w:val="center"/>
        <w:rPr>
          <w:rFonts w:ascii="Century Gothic" w:hAnsi="Century Gothic" w:cs="Arial"/>
          <w:color w:val="000000" w:themeColor="text1"/>
          <w:sz w:val="16"/>
        </w:rPr>
      </w:pPr>
      <w:r w:rsidRPr="00F04D4D">
        <w:rPr>
          <w:rFonts w:ascii="Century Gothic" w:hAnsi="Century Gothic" w:cs="Arial"/>
          <w:color w:val="000000" w:themeColor="text1"/>
          <w:sz w:val="16"/>
        </w:rPr>
        <w:t>.....................................................</w:t>
      </w:r>
      <w:r w:rsidRPr="00F04D4D">
        <w:rPr>
          <w:rFonts w:ascii="Century Gothic" w:hAnsi="Century Gothic" w:cs="Arial"/>
          <w:color w:val="000000" w:themeColor="text1"/>
          <w:sz w:val="16"/>
        </w:rPr>
        <w:br/>
        <w:t xml:space="preserve">Data </w:t>
      </w:r>
      <w:proofErr w:type="spellStart"/>
      <w:r w:rsidR="00F40374" w:rsidRPr="00F04D4D">
        <w:rPr>
          <w:rFonts w:ascii="Century Gothic" w:hAnsi="Century Gothic" w:cs="Arial"/>
          <w:color w:val="000000" w:themeColor="text1"/>
          <w:sz w:val="16"/>
        </w:rPr>
        <w:t>i</w:t>
      </w:r>
      <w:proofErr w:type="spellEnd"/>
      <w:r w:rsidR="00F40374"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="00F40374" w:rsidRPr="00F04D4D">
        <w:rPr>
          <w:rFonts w:ascii="Century Gothic" w:hAnsi="Century Gothic" w:cs="Arial"/>
          <w:color w:val="000000" w:themeColor="text1"/>
          <w:sz w:val="16"/>
        </w:rPr>
        <w:t>czytelny</w:t>
      </w:r>
      <w:proofErr w:type="spellEnd"/>
      <w:r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16"/>
        </w:rPr>
        <w:t>podpis</w:t>
      </w:r>
      <w:proofErr w:type="spellEnd"/>
      <w:r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16"/>
        </w:rPr>
        <w:t>uczestnika</w:t>
      </w:r>
      <w:proofErr w:type="spellEnd"/>
      <w:r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16"/>
        </w:rPr>
        <w:t>pełnoletniego</w:t>
      </w:r>
      <w:proofErr w:type="spellEnd"/>
    </w:p>
    <w:p w14:paraId="2B3AD2FA" w14:textId="77777777" w:rsidR="005B3C29" w:rsidRPr="00F04D4D" w:rsidRDefault="005B3C29" w:rsidP="005B3C29">
      <w:pPr>
        <w:spacing w:after="0"/>
        <w:ind w:left="4253"/>
        <w:jc w:val="center"/>
        <w:rPr>
          <w:rFonts w:ascii="Century Gothic" w:hAnsi="Century Gothic" w:cs="Arial"/>
          <w:color w:val="000000" w:themeColor="text1"/>
          <w:sz w:val="16"/>
        </w:rPr>
      </w:pPr>
    </w:p>
    <w:p w14:paraId="0ABC9A37" w14:textId="5F8C0551" w:rsidR="00AE5766" w:rsidRDefault="00454AEF" w:rsidP="00AE5766">
      <w:pPr>
        <w:spacing w:after="0"/>
        <w:ind w:left="4253"/>
        <w:jc w:val="center"/>
        <w:rPr>
          <w:rFonts w:ascii="Century Gothic" w:hAnsi="Century Gothic" w:cs="Arial"/>
          <w:color w:val="000000" w:themeColor="text1"/>
          <w:sz w:val="16"/>
        </w:rPr>
      </w:pPr>
      <w:r w:rsidRPr="00F04D4D">
        <w:rPr>
          <w:rFonts w:ascii="Century Gothic" w:hAnsi="Century Gothic" w:cs="Arial"/>
          <w:color w:val="000000" w:themeColor="text1"/>
          <w:sz w:val="16"/>
        </w:rPr>
        <w:t>.....................................................</w:t>
      </w:r>
      <w:r w:rsidRPr="00F04D4D">
        <w:rPr>
          <w:rFonts w:ascii="Century Gothic" w:hAnsi="Century Gothic" w:cs="Arial"/>
          <w:color w:val="000000" w:themeColor="text1"/>
          <w:sz w:val="16"/>
        </w:rPr>
        <w:br/>
      </w:r>
      <w:r w:rsidR="00F40374" w:rsidRPr="00F04D4D">
        <w:rPr>
          <w:rFonts w:ascii="Century Gothic" w:hAnsi="Century Gothic" w:cs="Arial"/>
          <w:color w:val="000000" w:themeColor="text1"/>
          <w:sz w:val="16"/>
        </w:rPr>
        <w:t xml:space="preserve">Data </w:t>
      </w:r>
      <w:proofErr w:type="spellStart"/>
      <w:r w:rsidR="00F40374" w:rsidRPr="00F04D4D">
        <w:rPr>
          <w:rFonts w:ascii="Century Gothic" w:hAnsi="Century Gothic" w:cs="Arial"/>
          <w:color w:val="000000" w:themeColor="text1"/>
          <w:sz w:val="16"/>
        </w:rPr>
        <w:t>i</w:t>
      </w:r>
      <w:proofErr w:type="spellEnd"/>
      <w:r w:rsidR="00F40374"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="00F40374" w:rsidRPr="00F04D4D">
        <w:rPr>
          <w:rFonts w:ascii="Century Gothic" w:hAnsi="Century Gothic" w:cs="Arial"/>
          <w:color w:val="000000" w:themeColor="text1"/>
          <w:sz w:val="16"/>
        </w:rPr>
        <w:t>czytelny</w:t>
      </w:r>
      <w:proofErr w:type="spellEnd"/>
      <w:r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16"/>
        </w:rPr>
        <w:t>podpis</w:t>
      </w:r>
      <w:proofErr w:type="spellEnd"/>
      <w:r w:rsidR="005B3C29"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="005B3C29" w:rsidRPr="00F04D4D">
        <w:rPr>
          <w:rFonts w:ascii="Century Gothic" w:hAnsi="Century Gothic" w:cs="Arial"/>
          <w:color w:val="000000" w:themeColor="text1"/>
          <w:sz w:val="16"/>
        </w:rPr>
        <w:t>rodzica</w:t>
      </w:r>
      <w:proofErr w:type="spellEnd"/>
      <w:r w:rsidR="005B3C29" w:rsidRPr="00F04D4D">
        <w:rPr>
          <w:rFonts w:ascii="Century Gothic" w:hAnsi="Century Gothic" w:cs="Arial"/>
          <w:color w:val="000000" w:themeColor="text1"/>
          <w:sz w:val="16"/>
        </w:rPr>
        <w:t xml:space="preserve"> / </w:t>
      </w:r>
      <w:proofErr w:type="spellStart"/>
      <w:r w:rsidR="005B3C29" w:rsidRPr="00F04D4D">
        <w:rPr>
          <w:rFonts w:ascii="Century Gothic" w:hAnsi="Century Gothic" w:cs="Arial"/>
          <w:color w:val="000000" w:themeColor="text1"/>
          <w:sz w:val="16"/>
        </w:rPr>
        <w:t>opiekuna</w:t>
      </w:r>
      <w:proofErr w:type="spellEnd"/>
      <w:r w:rsidR="005B3C29"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="005B3C29" w:rsidRPr="00F04D4D">
        <w:rPr>
          <w:rFonts w:ascii="Century Gothic" w:hAnsi="Century Gothic" w:cs="Arial"/>
          <w:color w:val="000000" w:themeColor="text1"/>
          <w:sz w:val="16"/>
        </w:rPr>
        <w:t>prawnego</w:t>
      </w:r>
      <w:proofErr w:type="spellEnd"/>
      <w:r w:rsidR="005B3C29" w:rsidRPr="00F04D4D">
        <w:rPr>
          <w:rFonts w:ascii="Century Gothic" w:hAnsi="Century Gothic" w:cs="Arial"/>
          <w:color w:val="000000" w:themeColor="text1"/>
          <w:sz w:val="16"/>
        </w:rPr>
        <w:t xml:space="preserve"> (w </w:t>
      </w:r>
      <w:proofErr w:type="spellStart"/>
      <w:r w:rsidRPr="00F04D4D">
        <w:rPr>
          <w:rFonts w:ascii="Century Gothic" w:hAnsi="Century Gothic" w:cs="Arial"/>
          <w:color w:val="000000" w:themeColor="text1"/>
          <w:sz w:val="16"/>
        </w:rPr>
        <w:t>przypadku</w:t>
      </w:r>
      <w:proofErr w:type="spellEnd"/>
      <w:r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16"/>
        </w:rPr>
        <w:t>osoby</w:t>
      </w:r>
      <w:proofErr w:type="spellEnd"/>
      <w:r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16"/>
        </w:rPr>
        <w:t>niepełnoletniej</w:t>
      </w:r>
      <w:proofErr w:type="spellEnd"/>
      <w:r w:rsidRPr="00F04D4D">
        <w:rPr>
          <w:rFonts w:ascii="Century Gothic" w:hAnsi="Century Gothic" w:cs="Arial"/>
          <w:color w:val="000000" w:themeColor="text1"/>
          <w:sz w:val="16"/>
        </w:rPr>
        <w:t>)</w:t>
      </w:r>
    </w:p>
    <w:p w14:paraId="60EBED42" w14:textId="77777777" w:rsidR="003366EB" w:rsidRDefault="003366EB" w:rsidP="00AE5766">
      <w:pPr>
        <w:spacing w:after="0"/>
        <w:ind w:left="4253"/>
        <w:jc w:val="center"/>
        <w:rPr>
          <w:rFonts w:ascii="Century Gothic" w:hAnsi="Century Gothic" w:cs="Arial"/>
          <w:color w:val="000000" w:themeColor="text1"/>
          <w:sz w:val="16"/>
        </w:rPr>
      </w:pPr>
    </w:p>
    <w:p w14:paraId="5F6D7F5C" w14:textId="55F9E919" w:rsidR="003366EB" w:rsidRPr="003366EB" w:rsidRDefault="003366EB" w:rsidP="003366EB">
      <w:pPr>
        <w:spacing w:after="0"/>
        <w:jc w:val="center"/>
        <w:rPr>
          <w:rFonts w:ascii="Century Gothic" w:hAnsi="Century Gothic" w:cs="Arial"/>
          <w:b/>
          <w:color w:val="000000" w:themeColor="text1"/>
          <w:sz w:val="20"/>
          <w:u w:val="single"/>
        </w:rPr>
      </w:pPr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Do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formularza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należy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dołączyć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kopie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powyższych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dokumentów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oraz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zgodę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na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przetwarzanie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danych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osobowych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i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oświadczenie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o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zamieszkiwaniu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na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obszarze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LSR (w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załączniku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poniżej</w:t>
      </w:r>
      <w:proofErr w:type="spellEnd"/>
      <w:r>
        <w:rPr>
          <w:rFonts w:ascii="Century Gothic" w:hAnsi="Century Gothic" w:cs="Arial"/>
          <w:b/>
          <w:color w:val="000000" w:themeColor="text1"/>
          <w:sz w:val="20"/>
          <w:u w:val="single"/>
        </w:rPr>
        <w:t>).</w:t>
      </w:r>
    </w:p>
    <w:p w14:paraId="0074D7D9" w14:textId="77777777" w:rsidR="00AE5766" w:rsidRPr="00F04D4D" w:rsidRDefault="00AE5766" w:rsidP="00AE5766">
      <w:pPr>
        <w:spacing w:after="0"/>
        <w:ind w:left="4253"/>
        <w:jc w:val="center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noProof/>
          <w:color w:val="000000" w:themeColor="text1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E3810" wp14:editId="2CD986FE">
                <wp:simplePos x="0" y="0"/>
                <wp:positionH relativeFrom="column">
                  <wp:posOffset>-561975</wp:posOffset>
                </wp:positionH>
                <wp:positionV relativeFrom="paragraph">
                  <wp:posOffset>67945</wp:posOffset>
                </wp:positionV>
                <wp:extent cx="6486525" cy="3810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061A9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5.35pt" to="466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" strokecolor="#8db3e2 [1311]"/>
            </w:pict>
          </mc:Fallback>
        </mc:AlternateContent>
      </w:r>
    </w:p>
    <w:p w14:paraId="1D894539" w14:textId="77777777" w:rsidR="00AE5766" w:rsidRPr="00F04D4D" w:rsidRDefault="00AE5766" w:rsidP="00AE5766">
      <w:pPr>
        <w:pStyle w:val="Nagwek2"/>
        <w:spacing w:before="0"/>
        <w:jc w:val="center"/>
        <w:rPr>
          <w:rFonts w:ascii="Century Gothic" w:hAnsi="Century Gothic" w:cs="Arial"/>
          <w:color w:val="000000" w:themeColor="text1"/>
          <w:sz w:val="22"/>
          <w:szCs w:val="22"/>
        </w:rPr>
      </w:pPr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Do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użytku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komisji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rekrutacyjnej</w:t>
      </w:r>
      <w:proofErr w:type="spellEnd"/>
    </w:p>
    <w:p w14:paraId="363167B0" w14:textId="2AFFB418" w:rsidR="00E93610" w:rsidRPr="00F04D4D" w:rsidRDefault="00AE5766" w:rsidP="00AE5766">
      <w:pPr>
        <w:spacing w:after="0" w:line="240" w:lineRule="auto"/>
        <w:jc w:val="both"/>
        <w:rPr>
          <w:rFonts w:ascii="Century Gothic" w:hAnsi="Century Gothic" w:cs="Arial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="00454AEF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454AEF" w:rsidRPr="00F04D4D">
        <w:rPr>
          <w:rFonts w:ascii="Century Gothic" w:hAnsi="Century Gothic" w:cs="Arial"/>
          <w:color w:val="000000" w:themeColor="text1"/>
        </w:rPr>
        <w:t>Sprawdzono</w:t>
      </w:r>
      <w:proofErr w:type="spellEnd"/>
      <w:r w:rsidR="00454AEF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454AEF" w:rsidRPr="00F04D4D">
        <w:rPr>
          <w:rFonts w:ascii="Century Gothic" w:hAnsi="Century Gothic" w:cs="Arial"/>
          <w:color w:val="000000" w:themeColor="text1"/>
        </w:rPr>
        <w:t>dokument</w:t>
      </w:r>
      <w:proofErr w:type="spellEnd"/>
      <w:r w:rsidR="00454AEF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454AEF" w:rsidRPr="00F04D4D">
        <w:rPr>
          <w:rFonts w:ascii="Century Gothic" w:hAnsi="Century Gothic" w:cs="Arial"/>
          <w:color w:val="000000" w:themeColor="text1"/>
        </w:rPr>
        <w:t>potwierdzający</w:t>
      </w:r>
      <w:proofErr w:type="spellEnd"/>
      <w:r w:rsidR="00454AEF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454AEF" w:rsidRPr="00F04D4D">
        <w:rPr>
          <w:rFonts w:ascii="Century Gothic" w:hAnsi="Century Gothic" w:cs="Arial"/>
          <w:color w:val="000000" w:themeColor="text1"/>
        </w:rPr>
        <w:t>wiek</w:t>
      </w:r>
      <w:proofErr w:type="spellEnd"/>
      <w:r w:rsidR="00855779" w:rsidRPr="00F04D4D">
        <w:rPr>
          <w:rFonts w:ascii="Century Gothic" w:hAnsi="Century Gothic" w:cs="Arial"/>
          <w:color w:val="000000" w:themeColor="text1"/>
        </w:rPr>
        <w:t xml:space="preserve"> - </w:t>
      </w:r>
      <w:proofErr w:type="spellStart"/>
      <w:r w:rsidR="00855779" w:rsidRPr="00F04D4D">
        <w:rPr>
          <w:rFonts w:ascii="Century Gothic" w:hAnsi="Century Gothic" w:cs="Arial"/>
        </w:rPr>
        <w:t>osoba</w:t>
      </w:r>
      <w:proofErr w:type="spellEnd"/>
      <w:r w:rsidR="00855779" w:rsidRPr="00F04D4D">
        <w:rPr>
          <w:rFonts w:ascii="Century Gothic" w:hAnsi="Century Gothic" w:cs="Arial"/>
        </w:rPr>
        <w:t xml:space="preserve"> </w:t>
      </w:r>
      <w:proofErr w:type="spellStart"/>
      <w:r w:rsidR="00855779" w:rsidRPr="00F04D4D">
        <w:rPr>
          <w:rFonts w:ascii="Century Gothic" w:hAnsi="Century Gothic" w:cs="Arial"/>
        </w:rPr>
        <w:t>ucząca</w:t>
      </w:r>
      <w:proofErr w:type="spellEnd"/>
      <w:r w:rsidR="00855779" w:rsidRPr="00F04D4D">
        <w:rPr>
          <w:rFonts w:ascii="Century Gothic" w:hAnsi="Century Gothic" w:cs="Arial"/>
        </w:rPr>
        <w:t xml:space="preserve"> </w:t>
      </w:r>
      <w:proofErr w:type="spellStart"/>
      <w:r w:rsidR="00855779" w:rsidRPr="00F04D4D">
        <w:rPr>
          <w:rFonts w:ascii="Century Gothic" w:hAnsi="Century Gothic" w:cs="Arial"/>
        </w:rPr>
        <w:t>się</w:t>
      </w:r>
      <w:proofErr w:type="spellEnd"/>
      <w:r w:rsidR="00855779" w:rsidRPr="00F04D4D">
        <w:rPr>
          <w:rFonts w:ascii="Century Gothic" w:hAnsi="Century Gothic" w:cs="Arial"/>
        </w:rPr>
        <w:t xml:space="preserve"> w </w:t>
      </w:r>
      <w:proofErr w:type="spellStart"/>
      <w:r w:rsidR="00855779" w:rsidRPr="00F04D4D">
        <w:rPr>
          <w:rFonts w:ascii="Century Gothic" w:hAnsi="Century Gothic" w:cs="Arial"/>
        </w:rPr>
        <w:t>wieku</w:t>
      </w:r>
      <w:proofErr w:type="spellEnd"/>
      <w:r w:rsidR="00855779" w:rsidRPr="00F04D4D">
        <w:rPr>
          <w:rFonts w:ascii="Century Gothic" w:hAnsi="Century Gothic" w:cs="Arial"/>
        </w:rPr>
        <w:t xml:space="preserve"> </w:t>
      </w:r>
      <w:r w:rsidRPr="00F04D4D">
        <w:rPr>
          <w:rFonts w:ascii="Century Gothic" w:hAnsi="Century Gothic" w:cs="Arial"/>
        </w:rPr>
        <w:t xml:space="preserve">                  </w:t>
      </w:r>
      <w:r w:rsidR="00855779" w:rsidRPr="00F04D4D">
        <w:rPr>
          <w:rFonts w:ascii="Century Gothic" w:hAnsi="Century Gothic" w:cs="Arial"/>
        </w:rPr>
        <w:t xml:space="preserve">od </w:t>
      </w:r>
      <w:r w:rsidR="00E75046">
        <w:rPr>
          <w:rFonts w:ascii="Century Gothic" w:hAnsi="Century Gothic" w:cs="Arial"/>
        </w:rPr>
        <w:t>11</w:t>
      </w:r>
      <w:r w:rsidR="00855779" w:rsidRPr="00F04D4D">
        <w:rPr>
          <w:rFonts w:ascii="Century Gothic" w:hAnsi="Century Gothic" w:cs="Arial"/>
        </w:rPr>
        <w:t xml:space="preserve"> do </w:t>
      </w:r>
      <w:r w:rsidR="00E75046">
        <w:rPr>
          <w:rFonts w:ascii="Century Gothic" w:hAnsi="Century Gothic" w:cs="Arial"/>
        </w:rPr>
        <w:t>24</w:t>
      </w:r>
      <w:r w:rsidR="00855779" w:rsidRPr="00F04D4D">
        <w:rPr>
          <w:rFonts w:ascii="Century Gothic" w:hAnsi="Century Gothic" w:cs="Arial"/>
        </w:rPr>
        <w:t xml:space="preserve"> </w:t>
      </w:r>
      <w:proofErr w:type="spellStart"/>
      <w:r w:rsidR="00855779" w:rsidRPr="00F04D4D">
        <w:rPr>
          <w:rFonts w:ascii="Century Gothic" w:hAnsi="Century Gothic" w:cs="Arial"/>
        </w:rPr>
        <w:t>lat</w:t>
      </w:r>
      <w:proofErr w:type="spellEnd"/>
      <w:r w:rsidR="00855779" w:rsidRPr="00F04D4D">
        <w:rPr>
          <w:rFonts w:ascii="Century Gothic" w:hAnsi="Century Gothic" w:cs="Arial"/>
        </w:rPr>
        <w:t xml:space="preserve"> (</w:t>
      </w:r>
      <w:proofErr w:type="spellStart"/>
      <w:r w:rsidR="00855779" w:rsidRPr="00F04D4D">
        <w:rPr>
          <w:rFonts w:ascii="Century Gothic" w:hAnsi="Century Gothic" w:cs="Arial"/>
        </w:rPr>
        <w:t>spełnia</w:t>
      </w:r>
      <w:proofErr w:type="spellEnd"/>
      <w:r w:rsidR="00855779" w:rsidRPr="00F04D4D">
        <w:rPr>
          <w:rFonts w:ascii="Century Gothic" w:hAnsi="Century Gothic" w:cs="Arial"/>
        </w:rPr>
        <w:t xml:space="preserve"> - 1 pkt., </w:t>
      </w:r>
      <w:proofErr w:type="spellStart"/>
      <w:r w:rsidR="00855779" w:rsidRPr="00F04D4D">
        <w:rPr>
          <w:rFonts w:ascii="Century Gothic" w:hAnsi="Century Gothic" w:cs="Arial"/>
        </w:rPr>
        <w:t>nie</w:t>
      </w:r>
      <w:proofErr w:type="spellEnd"/>
      <w:r w:rsidR="00855779" w:rsidRPr="00F04D4D">
        <w:rPr>
          <w:rFonts w:ascii="Century Gothic" w:hAnsi="Century Gothic" w:cs="Arial"/>
        </w:rPr>
        <w:t xml:space="preserve"> </w:t>
      </w:r>
      <w:proofErr w:type="spellStart"/>
      <w:r w:rsidR="00855779" w:rsidRPr="00F04D4D">
        <w:rPr>
          <w:rFonts w:ascii="Century Gothic" w:hAnsi="Century Gothic" w:cs="Arial"/>
        </w:rPr>
        <w:t>spełnia</w:t>
      </w:r>
      <w:proofErr w:type="spellEnd"/>
      <w:r w:rsidR="00855779" w:rsidRPr="00F04D4D">
        <w:rPr>
          <w:rFonts w:ascii="Century Gothic" w:hAnsi="Century Gothic" w:cs="Arial"/>
        </w:rPr>
        <w:t xml:space="preserve"> - 0) …………</w:t>
      </w:r>
    </w:p>
    <w:p w14:paraId="206390F6" w14:textId="77777777" w:rsidR="00AE5766" w:rsidRPr="00F04D4D" w:rsidRDefault="00AE5766" w:rsidP="00AE5766">
      <w:pPr>
        <w:spacing w:after="0" w:line="240" w:lineRule="auto"/>
        <w:jc w:val="both"/>
        <w:rPr>
          <w:rFonts w:ascii="Century Gothic" w:hAnsi="Century Gothic" w:cs="Arial"/>
        </w:rPr>
      </w:pPr>
    </w:p>
    <w:p w14:paraId="26BCEA36" w14:textId="49B2A006" w:rsidR="00AE5766" w:rsidRPr="00F04D4D" w:rsidRDefault="00454AEF" w:rsidP="00AE5766">
      <w:pPr>
        <w:spacing w:after="0" w:line="240" w:lineRule="auto"/>
        <w:jc w:val="both"/>
        <w:rPr>
          <w:rFonts w:ascii="Century Gothic" w:hAnsi="Century Gothic" w:cs="Arial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Sprawdzono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dokument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potwierdzający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adres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zamieszkania</w:t>
      </w:r>
      <w:proofErr w:type="spellEnd"/>
      <w:r w:rsidR="00AE5766" w:rsidRPr="00F04D4D">
        <w:rPr>
          <w:rFonts w:ascii="Century Gothic" w:hAnsi="Century Gothic" w:cs="Arial"/>
          <w:color w:val="000000" w:themeColor="text1"/>
        </w:rPr>
        <w:t xml:space="preserve"> </w:t>
      </w:r>
      <w:r w:rsidR="00AE5766" w:rsidRPr="00F04D4D">
        <w:rPr>
          <w:rFonts w:ascii="Century Gothic" w:hAnsi="Century Gothic" w:cs="Arial"/>
        </w:rPr>
        <w:t>(</w:t>
      </w:r>
      <w:proofErr w:type="spellStart"/>
      <w:r w:rsidR="00AE5766" w:rsidRPr="00F04D4D">
        <w:rPr>
          <w:rFonts w:ascii="Century Gothic" w:hAnsi="Century Gothic" w:cs="Arial"/>
        </w:rPr>
        <w:t>obszar</w:t>
      </w:r>
      <w:proofErr w:type="spellEnd"/>
      <w:r w:rsidR="00AE5766" w:rsidRPr="00F04D4D">
        <w:rPr>
          <w:rFonts w:ascii="Century Gothic" w:hAnsi="Century Gothic" w:cs="Arial"/>
        </w:rPr>
        <w:t xml:space="preserve"> LSR</w:t>
      </w:r>
      <w:r w:rsidR="00F73BE0">
        <w:rPr>
          <w:rFonts w:ascii="Century Gothic" w:hAnsi="Century Gothic" w:cs="Arial"/>
        </w:rPr>
        <w:t xml:space="preserve"> - 1 pkt., </w:t>
      </w:r>
      <w:proofErr w:type="spellStart"/>
      <w:r w:rsidR="00F73BE0">
        <w:rPr>
          <w:rFonts w:ascii="Century Gothic" w:hAnsi="Century Gothic" w:cs="Arial"/>
        </w:rPr>
        <w:t>poza</w:t>
      </w:r>
      <w:proofErr w:type="spellEnd"/>
      <w:r w:rsidR="00F73BE0">
        <w:rPr>
          <w:rFonts w:ascii="Century Gothic" w:hAnsi="Century Gothic" w:cs="Arial"/>
        </w:rPr>
        <w:t> </w:t>
      </w:r>
      <w:bookmarkStart w:id="0" w:name="_GoBack"/>
      <w:bookmarkEnd w:id="0"/>
      <w:r w:rsidR="00AE5766" w:rsidRPr="00F04D4D">
        <w:rPr>
          <w:rFonts w:ascii="Century Gothic" w:hAnsi="Century Gothic" w:cs="Arial"/>
        </w:rPr>
        <w:t>obszarem LSR - 0) …………</w:t>
      </w:r>
    </w:p>
    <w:p w14:paraId="3871DFFA" w14:textId="77777777" w:rsidR="00AE5766" w:rsidRPr="00F04D4D" w:rsidRDefault="00AE5766" w:rsidP="00AE5766">
      <w:pPr>
        <w:spacing w:after="0" w:line="240" w:lineRule="auto"/>
        <w:jc w:val="both"/>
        <w:rPr>
          <w:rFonts w:ascii="Century Gothic" w:hAnsi="Century Gothic" w:cs="Arial"/>
        </w:rPr>
      </w:pPr>
    </w:p>
    <w:p w14:paraId="03AA42CE" w14:textId="77777777" w:rsidR="00E93610" w:rsidRPr="00F04D4D" w:rsidRDefault="00AE5766" w:rsidP="00AE5766">
      <w:pPr>
        <w:spacing w:after="0" w:line="240" w:lineRule="auto"/>
        <w:jc w:val="both"/>
        <w:rPr>
          <w:rFonts w:ascii="Century Gothic" w:hAnsi="Century Gothic" w:cs="Arial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Miejsce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zamieszkania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na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terenie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Miasta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i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Gminy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Jabłonowo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Pom</w:t>
      </w:r>
      <w:proofErr w:type="spellEnd"/>
      <w:r w:rsidRPr="00F04D4D">
        <w:rPr>
          <w:rFonts w:ascii="Century Gothic" w:hAnsi="Century Gothic" w:cs="Arial"/>
        </w:rPr>
        <w:t>. (</w:t>
      </w:r>
      <w:proofErr w:type="spellStart"/>
      <w:r w:rsidRPr="00F04D4D">
        <w:rPr>
          <w:rFonts w:ascii="Century Gothic" w:hAnsi="Century Gothic" w:cs="Arial"/>
        </w:rPr>
        <w:t>spełnia</w:t>
      </w:r>
      <w:proofErr w:type="spellEnd"/>
      <w:r w:rsidRPr="00F04D4D">
        <w:rPr>
          <w:rFonts w:ascii="Century Gothic" w:hAnsi="Century Gothic" w:cs="Arial"/>
        </w:rPr>
        <w:t xml:space="preserve">                   - 2 pkt., </w:t>
      </w:r>
      <w:proofErr w:type="spellStart"/>
      <w:r w:rsidRPr="00F04D4D">
        <w:rPr>
          <w:rFonts w:ascii="Century Gothic" w:hAnsi="Century Gothic" w:cs="Arial"/>
        </w:rPr>
        <w:t>nie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spełnia</w:t>
      </w:r>
      <w:proofErr w:type="spellEnd"/>
      <w:r w:rsidRPr="00F04D4D">
        <w:rPr>
          <w:rFonts w:ascii="Century Gothic" w:hAnsi="Century Gothic" w:cs="Arial"/>
        </w:rPr>
        <w:t xml:space="preserve"> - 1) …………</w:t>
      </w:r>
    </w:p>
    <w:p w14:paraId="35D1892A" w14:textId="77777777" w:rsidR="00AE5766" w:rsidRPr="00F04D4D" w:rsidRDefault="00AE5766" w:rsidP="00AE5766">
      <w:pPr>
        <w:spacing w:after="0" w:line="240" w:lineRule="auto"/>
        <w:jc w:val="both"/>
        <w:rPr>
          <w:rFonts w:ascii="Century Gothic" w:hAnsi="Century Gothic" w:cs="Arial"/>
        </w:rPr>
      </w:pPr>
    </w:p>
    <w:p w14:paraId="4287F02B" w14:textId="77777777" w:rsidR="00AE5766" w:rsidRPr="00F04D4D" w:rsidRDefault="00AE5766" w:rsidP="00AE5766">
      <w:pPr>
        <w:spacing w:after="0" w:line="360" w:lineRule="auto"/>
        <w:jc w:val="center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</w:rPr>
        <w:t>Razem</w:t>
      </w:r>
      <w:proofErr w:type="spellEnd"/>
      <w:r w:rsidRPr="00F04D4D">
        <w:rPr>
          <w:rFonts w:ascii="Century Gothic" w:hAnsi="Century Gothic" w:cs="Arial"/>
        </w:rPr>
        <w:t xml:space="preserve"> pkt. …………   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Kwalifikacja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do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udziału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: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TAK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NIE</w:t>
      </w:r>
    </w:p>
    <w:p w14:paraId="74156847" w14:textId="77777777" w:rsidR="00AE5766" w:rsidRPr="00F04D4D" w:rsidRDefault="00AE5766" w:rsidP="00AE5766">
      <w:pPr>
        <w:spacing w:after="0" w:line="360" w:lineRule="auto"/>
        <w:jc w:val="center"/>
        <w:rPr>
          <w:rFonts w:ascii="Century Gothic" w:hAnsi="Century Gothic" w:cs="Arial"/>
        </w:rPr>
      </w:pPr>
      <w:proofErr w:type="spellStart"/>
      <w:r w:rsidRPr="00F04D4D">
        <w:rPr>
          <w:rFonts w:ascii="Century Gothic" w:hAnsi="Century Gothic" w:cs="Arial"/>
        </w:rPr>
        <w:t>Minimalna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liczba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punktów</w:t>
      </w:r>
      <w:proofErr w:type="spellEnd"/>
      <w:r w:rsidRPr="00F04D4D">
        <w:rPr>
          <w:rFonts w:ascii="Century Gothic" w:hAnsi="Century Gothic" w:cs="Arial"/>
        </w:rPr>
        <w:t xml:space="preserve">: 3. </w:t>
      </w:r>
      <w:proofErr w:type="spellStart"/>
      <w:r w:rsidRPr="00F04D4D">
        <w:rPr>
          <w:rFonts w:ascii="Century Gothic" w:hAnsi="Century Gothic" w:cs="Arial"/>
        </w:rPr>
        <w:t>Maksymalna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liczba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punktów</w:t>
      </w:r>
      <w:proofErr w:type="spellEnd"/>
      <w:r w:rsidRPr="00F04D4D">
        <w:rPr>
          <w:rFonts w:ascii="Century Gothic" w:hAnsi="Century Gothic" w:cs="Arial"/>
        </w:rPr>
        <w:t>: 4.</w:t>
      </w:r>
    </w:p>
    <w:p w14:paraId="744E50A5" w14:textId="77777777" w:rsidR="00AE5766" w:rsidRPr="00F04D4D" w:rsidRDefault="00AE5766" w:rsidP="00AE5766">
      <w:pPr>
        <w:spacing w:after="0"/>
        <w:ind w:left="4678" w:hanging="142"/>
        <w:rPr>
          <w:rFonts w:ascii="Century Gothic" w:hAnsi="Century Gothic" w:cs="Arial"/>
          <w:color w:val="000000" w:themeColor="text1"/>
        </w:rPr>
      </w:pPr>
    </w:p>
    <w:p w14:paraId="33DBA9DC" w14:textId="40A2714B" w:rsidR="00985075" w:rsidRDefault="008358C0" w:rsidP="003366EB">
      <w:pPr>
        <w:spacing w:after="0"/>
        <w:ind w:left="4678" w:hanging="142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Podpis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członków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komisji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rekrutacyjnej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: </w:t>
      </w:r>
    </w:p>
    <w:p w14:paraId="060943A7" w14:textId="77777777" w:rsidR="00F73BE0" w:rsidRPr="00F04D4D" w:rsidRDefault="00F73BE0" w:rsidP="003366EB">
      <w:pPr>
        <w:spacing w:after="0"/>
        <w:ind w:left="4678" w:hanging="142"/>
        <w:rPr>
          <w:rFonts w:ascii="Century Gothic" w:hAnsi="Century Gothic" w:cs="Arial"/>
          <w:color w:val="000000" w:themeColor="text1"/>
        </w:rPr>
      </w:pPr>
    </w:p>
    <w:p w14:paraId="610460D0" w14:textId="77777777" w:rsidR="00AE5766" w:rsidRPr="00F04D4D" w:rsidRDefault="00AE5766" w:rsidP="00F40374">
      <w:pPr>
        <w:pStyle w:val="Akapitzlist"/>
        <w:numPr>
          <w:ilvl w:val="0"/>
          <w:numId w:val="10"/>
        </w:num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color w:val="000000" w:themeColor="text1"/>
        </w:rPr>
        <w:t>.....................................................</w:t>
      </w:r>
    </w:p>
    <w:p w14:paraId="0002E94D" w14:textId="77777777" w:rsidR="00AE5766" w:rsidRPr="00F04D4D" w:rsidRDefault="00AE5766" w:rsidP="00F40374">
      <w:pPr>
        <w:pStyle w:val="Akapitzlist"/>
        <w:numPr>
          <w:ilvl w:val="0"/>
          <w:numId w:val="10"/>
        </w:num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color w:val="000000" w:themeColor="text1"/>
        </w:rPr>
        <w:t>.....................................................</w:t>
      </w:r>
    </w:p>
    <w:p w14:paraId="0ABCEB5E" w14:textId="77777777" w:rsidR="00AE5766" w:rsidRPr="00F04D4D" w:rsidRDefault="00AE5766" w:rsidP="00F40374">
      <w:pPr>
        <w:pStyle w:val="Akapitzlist"/>
        <w:numPr>
          <w:ilvl w:val="0"/>
          <w:numId w:val="10"/>
        </w:num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color w:val="000000" w:themeColor="text1"/>
        </w:rPr>
        <w:t>.....................................................</w:t>
      </w:r>
    </w:p>
    <w:sectPr w:rsidR="00AE5766" w:rsidRPr="00F04D4D" w:rsidSect="00F73BE0">
      <w:headerReference w:type="default" r:id="rId8"/>
      <w:pgSz w:w="12240" w:h="15840"/>
      <w:pgMar w:top="0" w:right="1183" w:bottom="142" w:left="180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6373B" w14:textId="77777777" w:rsidR="009378A7" w:rsidRDefault="009378A7" w:rsidP="005359CC">
      <w:pPr>
        <w:spacing w:after="0" w:line="240" w:lineRule="auto"/>
      </w:pPr>
      <w:r>
        <w:separator/>
      </w:r>
    </w:p>
  </w:endnote>
  <w:endnote w:type="continuationSeparator" w:id="0">
    <w:p w14:paraId="5722C2D3" w14:textId="77777777" w:rsidR="009378A7" w:rsidRDefault="009378A7" w:rsidP="0053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1AE8C" w14:textId="77777777" w:rsidR="009378A7" w:rsidRDefault="009378A7" w:rsidP="005359CC">
      <w:pPr>
        <w:spacing w:after="0" w:line="240" w:lineRule="auto"/>
      </w:pPr>
      <w:r>
        <w:separator/>
      </w:r>
    </w:p>
  </w:footnote>
  <w:footnote w:type="continuationSeparator" w:id="0">
    <w:p w14:paraId="4A9D6D28" w14:textId="77777777" w:rsidR="009378A7" w:rsidRDefault="009378A7" w:rsidP="0053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255F1" w14:textId="77777777" w:rsidR="005359CC" w:rsidRDefault="005359CC">
    <w:pPr>
      <w:pStyle w:val="Nagwek"/>
    </w:pPr>
    <w:r>
      <w:rPr>
        <w:noProof/>
        <w:lang w:val="pl-PL" w:eastAsia="pl-PL"/>
      </w:rPr>
      <w:drawing>
        <wp:inline distT="0" distB="0" distL="0" distR="0" wp14:anchorId="60F3C4F7" wp14:editId="02D8244E">
          <wp:extent cx="5486400" cy="667657"/>
          <wp:effectExtent l="0" t="0" r="0" b="0"/>
          <wp:docPr id="13" name="Obraz 13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67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B44CF9"/>
    <w:multiLevelType w:val="hybridMultilevel"/>
    <w:tmpl w:val="6640316E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81D26"/>
    <w:rsid w:val="0029639D"/>
    <w:rsid w:val="00326F90"/>
    <w:rsid w:val="003366EB"/>
    <w:rsid w:val="00454AEF"/>
    <w:rsid w:val="005359CC"/>
    <w:rsid w:val="005B3C29"/>
    <w:rsid w:val="006B0552"/>
    <w:rsid w:val="007376F3"/>
    <w:rsid w:val="00767289"/>
    <w:rsid w:val="008358C0"/>
    <w:rsid w:val="00855779"/>
    <w:rsid w:val="009378A7"/>
    <w:rsid w:val="00985075"/>
    <w:rsid w:val="00A63503"/>
    <w:rsid w:val="00AA1D8D"/>
    <w:rsid w:val="00AE421C"/>
    <w:rsid w:val="00AE5766"/>
    <w:rsid w:val="00B47730"/>
    <w:rsid w:val="00CB0664"/>
    <w:rsid w:val="00CC242B"/>
    <w:rsid w:val="00DE2486"/>
    <w:rsid w:val="00E75046"/>
    <w:rsid w:val="00E80B2C"/>
    <w:rsid w:val="00E93610"/>
    <w:rsid w:val="00F04D4D"/>
    <w:rsid w:val="00F40374"/>
    <w:rsid w:val="00F73BE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248B2D"/>
  <w14:defaultImageDpi w14:val="300"/>
  <w15:docId w15:val="{C6384690-4222-40F7-9246-2FCF7FD6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7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00541B-70BB-445D-91CE-FC4DD39E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iczep</cp:lastModifiedBy>
  <cp:revision>14</cp:revision>
  <cp:lastPrinted>2025-08-12T11:01:00Z</cp:lastPrinted>
  <dcterms:created xsi:type="dcterms:W3CDTF">2013-12-23T23:15:00Z</dcterms:created>
  <dcterms:modified xsi:type="dcterms:W3CDTF">2025-08-12T11:01:00Z</dcterms:modified>
  <cp:category/>
</cp:coreProperties>
</file>